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C330C" w14:textId="29D43DC8" w:rsidR="00356010" w:rsidRDefault="0048309E" w:rsidP="0048309E">
      <w:pPr>
        <w:pStyle w:val="paragraph"/>
        <w:ind w:left="360"/>
        <w:textAlignment w:val="baseline"/>
        <w:rPr>
          <w:rStyle w:val="normaltextrun1"/>
          <w:rFonts w:ascii="Calibri" w:hAnsi="Calibri" w:cs="Calibri"/>
          <w:sz w:val="22"/>
          <w:szCs w:val="22"/>
        </w:rPr>
      </w:pPr>
      <w:r>
        <w:rPr>
          <w:rStyle w:val="eop"/>
          <w:rFonts w:ascii="Calibri" w:hAnsi="Calibri" w:cs="Calibri"/>
          <w:sz w:val="22"/>
          <w:szCs w:val="22"/>
          <w:lang w:val="nl-NL"/>
        </w:rPr>
        <w:t> </w:t>
      </w:r>
    </w:p>
    <w:p w14:paraId="03E265FE" w14:textId="77777777" w:rsidR="0048309E" w:rsidRDefault="0048309E" w:rsidP="0048309E">
      <w:pPr>
        <w:pStyle w:val="paragraph"/>
        <w:ind w:left="360"/>
        <w:textAlignment w:val="baseline"/>
        <w:rPr>
          <w:rStyle w:val="eop"/>
          <w:rFonts w:ascii="Calibri" w:hAnsi="Calibri" w:cs="Calibri"/>
          <w:sz w:val="22"/>
          <w:szCs w:val="22"/>
          <w:lang w:val="nl-NL"/>
        </w:rPr>
      </w:pPr>
      <w:r>
        <w:rPr>
          <w:rStyle w:val="normaltextrun1"/>
          <w:rFonts w:ascii="Calibri" w:hAnsi="Calibri" w:cs="Calibri"/>
          <w:sz w:val="22"/>
          <w:szCs w:val="22"/>
        </w:rPr>
        <w:t>Beste ouder, </w:t>
      </w:r>
      <w:r>
        <w:rPr>
          <w:rStyle w:val="eop"/>
          <w:rFonts w:ascii="Calibri" w:hAnsi="Calibri" w:cs="Calibri"/>
          <w:sz w:val="22"/>
          <w:szCs w:val="22"/>
          <w:lang w:val="nl-NL"/>
        </w:rPr>
        <w:t> </w:t>
      </w:r>
    </w:p>
    <w:p w14:paraId="1F6F85E9" w14:textId="77777777" w:rsidR="00A563E8" w:rsidRDefault="00A563E8" w:rsidP="0048309E">
      <w:pPr>
        <w:pStyle w:val="paragraph"/>
        <w:ind w:left="360"/>
        <w:textAlignment w:val="baseline"/>
        <w:rPr>
          <w:rStyle w:val="eop"/>
          <w:rFonts w:ascii="Calibri" w:hAnsi="Calibri" w:cs="Calibri"/>
          <w:sz w:val="22"/>
          <w:szCs w:val="22"/>
          <w:lang w:val="nl-NL"/>
        </w:rPr>
      </w:pPr>
    </w:p>
    <w:p w14:paraId="4DC5B096" w14:textId="37EABDF9" w:rsidR="00FE5471" w:rsidRDefault="00214B6A" w:rsidP="3B6E6E54">
      <w:pPr>
        <w:pStyle w:val="paragraph"/>
        <w:ind w:left="360"/>
        <w:textAlignment w:val="baseline"/>
        <w:rPr>
          <w:rFonts w:asciiTheme="minorHAnsi" w:hAnsiTheme="minorHAnsi" w:cstheme="minorBidi"/>
          <w:sz w:val="22"/>
          <w:szCs w:val="22"/>
        </w:rPr>
      </w:pPr>
      <w:r w:rsidRPr="3B6E6E54">
        <w:rPr>
          <w:rFonts w:asciiTheme="minorHAnsi" w:hAnsiTheme="minorHAnsi" w:cstheme="minorBidi"/>
          <w:sz w:val="22"/>
          <w:szCs w:val="22"/>
        </w:rPr>
        <w:t xml:space="preserve">Onze school kan veilig herstarten. </w:t>
      </w:r>
      <w:r w:rsidR="00A563E8" w:rsidRPr="3B6E6E54">
        <w:rPr>
          <w:rFonts w:asciiTheme="minorHAnsi" w:hAnsiTheme="minorHAnsi" w:cstheme="minorBidi"/>
          <w:sz w:val="22"/>
          <w:szCs w:val="22"/>
        </w:rPr>
        <w:t xml:space="preserve">Vanaf </w:t>
      </w:r>
      <w:r w:rsidR="00EE700D" w:rsidRPr="005B1298">
        <w:rPr>
          <w:rFonts w:asciiTheme="minorHAnsi" w:hAnsiTheme="minorHAnsi" w:cstheme="minorBidi"/>
          <w:sz w:val="22"/>
          <w:szCs w:val="22"/>
        </w:rPr>
        <w:t xml:space="preserve">15 </w:t>
      </w:r>
      <w:r w:rsidR="00A563E8" w:rsidRPr="3B6E6E54">
        <w:rPr>
          <w:rFonts w:asciiTheme="minorHAnsi" w:hAnsiTheme="minorHAnsi" w:cstheme="minorBidi"/>
          <w:sz w:val="22"/>
          <w:szCs w:val="22"/>
        </w:rPr>
        <w:t>mei</w:t>
      </w:r>
      <w:r w:rsidR="004E1BE6">
        <w:rPr>
          <w:rFonts w:asciiTheme="minorHAnsi" w:hAnsiTheme="minorHAnsi" w:cstheme="minorBidi"/>
          <w:sz w:val="22"/>
          <w:szCs w:val="22"/>
        </w:rPr>
        <w:t xml:space="preserve"> 2020</w:t>
      </w:r>
      <w:r w:rsidR="00A563E8" w:rsidRPr="3B6E6E54">
        <w:rPr>
          <w:rFonts w:asciiTheme="minorHAnsi" w:hAnsiTheme="minorHAnsi" w:cstheme="minorBidi"/>
          <w:sz w:val="22"/>
          <w:szCs w:val="22"/>
        </w:rPr>
        <w:t xml:space="preserve"> </w:t>
      </w:r>
      <w:r w:rsidRPr="3B6E6E54">
        <w:rPr>
          <w:rFonts w:asciiTheme="minorHAnsi" w:hAnsiTheme="minorHAnsi" w:cstheme="minorBidi"/>
          <w:sz w:val="22"/>
          <w:szCs w:val="22"/>
        </w:rPr>
        <w:t>krijgen s</w:t>
      </w:r>
      <w:r w:rsidR="00425910" w:rsidRPr="3B6E6E54">
        <w:rPr>
          <w:rFonts w:asciiTheme="minorHAnsi" w:hAnsiTheme="minorHAnsi" w:cstheme="minorBidi"/>
          <w:sz w:val="22"/>
          <w:szCs w:val="22"/>
        </w:rPr>
        <w:t xml:space="preserve">ommige klassen </w:t>
      </w:r>
      <w:r w:rsidR="00356010" w:rsidRPr="3B6E6E54">
        <w:rPr>
          <w:rFonts w:asciiTheme="minorHAnsi" w:hAnsiTheme="minorHAnsi" w:cstheme="minorBidi"/>
          <w:sz w:val="22"/>
          <w:szCs w:val="22"/>
        </w:rPr>
        <w:t xml:space="preserve">dan </w:t>
      </w:r>
      <w:r w:rsidR="00425910" w:rsidRPr="3B6E6E54">
        <w:rPr>
          <w:rFonts w:asciiTheme="minorHAnsi" w:hAnsiTheme="minorHAnsi" w:cstheme="minorBidi"/>
          <w:sz w:val="22"/>
          <w:szCs w:val="22"/>
        </w:rPr>
        <w:t xml:space="preserve">enkele dagen les op school. </w:t>
      </w:r>
    </w:p>
    <w:p w14:paraId="501C82CD" w14:textId="70D2C62A" w:rsidR="005E4B1E" w:rsidRDefault="005E4B1E" w:rsidP="003C3501">
      <w:pPr>
        <w:pStyle w:val="paragraph"/>
        <w:ind w:left="360"/>
        <w:textAlignment w:val="baseline"/>
        <w:rPr>
          <w:rFonts w:asciiTheme="minorHAnsi" w:hAnsiTheme="minorHAnsi" w:cstheme="minorBidi"/>
          <w:bCs/>
          <w:sz w:val="22"/>
          <w:szCs w:val="22"/>
        </w:rPr>
      </w:pPr>
    </w:p>
    <w:p w14:paraId="004732DD" w14:textId="5B02D194" w:rsidR="009C6E3F" w:rsidRDefault="009C6E3F" w:rsidP="009C6E3F">
      <w:pPr>
        <w:pStyle w:val="paragraph"/>
        <w:ind w:left="360"/>
        <w:textAlignment w:val="baseline"/>
        <w:rPr>
          <w:rFonts w:asciiTheme="minorHAnsi" w:hAnsiTheme="minorHAnsi" w:cstheme="minorBidi"/>
          <w:bCs/>
          <w:sz w:val="22"/>
          <w:szCs w:val="22"/>
        </w:rPr>
      </w:pPr>
      <w:r>
        <w:rPr>
          <w:rFonts w:asciiTheme="minorHAnsi" w:hAnsiTheme="minorHAnsi" w:cstheme="minorBidi"/>
          <w:bCs/>
          <w:sz w:val="22"/>
          <w:szCs w:val="22"/>
        </w:rPr>
        <w:t>Bij de herstart maakt onze school tijd voor de emoties en zorgen van leerlingen. We doen dat voor alle leerlingen:</w:t>
      </w:r>
    </w:p>
    <w:p w14:paraId="467708F3" w14:textId="1C625C74" w:rsidR="009C6E3F" w:rsidRDefault="009C6E3F" w:rsidP="00605CC5">
      <w:pPr>
        <w:pStyle w:val="paragraph"/>
        <w:numPr>
          <w:ilvl w:val="0"/>
          <w:numId w:val="8"/>
        </w:numPr>
        <w:textAlignment w:val="baseline"/>
        <w:rPr>
          <w:rFonts w:asciiTheme="minorHAnsi" w:hAnsiTheme="minorHAnsi" w:cstheme="minorBidi"/>
          <w:bCs/>
          <w:sz w:val="22"/>
          <w:szCs w:val="22"/>
        </w:rPr>
      </w:pPr>
      <w:r>
        <w:rPr>
          <w:rFonts w:asciiTheme="minorHAnsi" w:hAnsiTheme="minorHAnsi" w:cstheme="minorBidi"/>
          <w:bCs/>
          <w:sz w:val="22"/>
          <w:szCs w:val="22"/>
        </w:rPr>
        <w:t>de leerlingen die opnieuw les krijgen op school</w:t>
      </w:r>
    </w:p>
    <w:p w14:paraId="5F9F22C0" w14:textId="7B0190AF" w:rsidR="009C6E3F" w:rsidRDefault="009C6E3F" w:rsidP="00605CC5">
      <w:pPr>
        <w:pStyle w:val="paragraph"/>
        <w:numPr>
          <w:ilvl w:val="0"/>
          <w:numId w:val="8"/>
        </w:numPr>
        <w:textAlignment w:val="baseline"/>
        <w:rPr>
          <w:rFonts w:asciiTheme="minorHAnsi" w:hAnsiTheme="minorHAnsi" w:cstheme="minorBidi"/>
          <w:bCs/>
          <w:sz w:val="22"/>
          <w:szCs w:val="22"/>
        </w:rPr>
      </w:pPr>
      <w:r>
        <w:rPr>
          <w:rFonts w:asciiTheme="minorHAnsi" w:hAnsiTheme="minorHAnsi" w:cstheme="minorBidi"/>
          <w:bCs/>
          <w:sz w:val="22"/>
          <w:szCs w:val="22"/>
        </w:rPr>
        <w:t xml:space="preserve">de leerlingen die thuis of in de opvang nieuwe leerstof krijgen. </w:t>
      </w:r>
    </w:p>
    <w:p w14:paraId="0DE1525F" w14:textId="77777777" w:rsidR="00603BDB" w:rsidRDefault="00603BDB" w:rsidP="00A563E8">
      <w:pPr>
        <w:pStyle w:val="paragraph"/>
        <w:ind w:left="360"/>
        <w:textAlignment w:val="baseline"/>
        <w:rPr>
          <w:rStyle w:val="normaltextrun1"/>
          <w:rFonts w:ascii="Calibri" w:hAnsi="Calibri" w:cs="Calibri"/>
          <w:b/>
          <w:bCs/>
        </w:rPr>
      </w:pPr>
      <w:bookmarkStart w:id="0" w:name="_Hlk39316996"/>
    </w:p>
    <w:p w14:paraId="38316595" w14:textId="029F6893" w:rsidR="00DF5E7D" w:rsidRDefault="00A563E8" w:rsidP="00A563E8">
      <w:pPr>
        <w:pStyle w:val="paragraph"/>
        <w:ind w:left="360"/>
        <w:textAlignment w:val="baseline"/>
        <w:rPr>
          <w:rStyle w:val="normaltextrun1"/>
          <w:rFonts w:ascii="Calibri" w:hAnsi="Calibri" w:cs="Calibri"/>
          <w:b/>
          <w:bCs/>
        </w:rPr>
      </w:pPr>
      <w:r>
        <w:rPr>
          <w:rStyle w:val="normaltextrun1"/>
          <w:rFonts w:ascii="Calibri" w:hAnsi="Calibri" w:cs="Calibri"/>
          <w:b/>
          <w:bCs/>
        </w:rPr>
        <w:t xml:space="preserve">Wie start </w:t>
      </w:r>
      <w:bookmarkEnd w:id="0"/>
      <w:r>
        <w:rPr>
          <w:rStyle w:val="normaltextrun1"/>
          <w:rFonts w:ascii="Calibri" w:hAnsi="Calibri" w:cs="Calibri"/>
          <w:b/>
          <w:bCs/>
        </w:rPr>
        <w:t xml:space="preserve">opnieuw op school vanaf </w:t>
      </w:r>
      <w:r w:rsidR="00EE700D">
        <w:rPr>
          <w:rStyle w:val="normaltextrun1"/>
          <w:rFonts w:ascii="Calibri" w:hAnsi="Calibri" w:cs="Calibri"/>
          <w:b/>
          <w:bCs/>
        </w:rPr>
        <w:t>15</w:t>
      </w:r>
      <w:r>
        <w:rPr>
          <w:rStyle w:val="normaltextrun1"/>
          <w:rFonts w:ascii="Calibri" w:hAnsi="Calibri" w:cs="Calibri"/>
          <w:b/>
          <w:bCs/>
        </w:rPr>
        <w:t xml:space="preserve"> mei? En </w:t>
      </w:r>
      <w:r w:rsidR="009C6E3F">
        <w:rPr>
          <w:rStyle w:val="normaltextrun1"/>
          <w:rFonts w:ascii="Calibri" w:hAnsi="Calibri" w:cs="Calibri"/>
          <w:b/>
          <w:bCs/>
        </w:rPr>
        <w:t>op welke dagen gaan ze naar</w:t>
      </w:r>
      <w:r>
        <w:rPr>
          <w:rStyle w:val="normaltextrun1"/>
          <w:rFonts w:ascii="Calibri" w:hAnsi="Calibri" w:cs="Calibri"/>
          <w:b/>
          <w:bCs/>
        </w:rPr>
        <w:t xml:space="preserve"> school?</w:t>
      </w:r>
    </w:p>
    <w:p w14:paraId="1884E35B" w14:textId="77777777" w:rsidR="005B1298" w:rsidRDefault="005B1298" w:rsidP="00A563E8">
      <w:pPr>
        <w:pStyle w:val="paragraph"/>
        <w:ind w:left="360"/>
        <w:textAlignment w:val="baseline"/>
        <w:rPr>
          <w:rStyle w:val="normaltextrun1"/>
          <w:rFonts w:ascii="Calibri" w:hAnsi="Calibri" w:cs="Calibri"/>
          <w:b/>
          <w:bCs/>
        </w:rPr>
      </w:pPr>
    </w:p>
    <w:tbl>
      <w:tblPr>
        <w:tblStyle w:val="Tabelraster"/>
        <w:tblW w:w="0" w:type="auto"/>
        <w:tblInd w:w="360" w:type="dxa"/>
        <w:tblLook w:val="04A0" w:firstRow="1" w:lastRow="0" w:firstColumn="1" w:lastColumn="0" w:noHBand="0" w:noVBand="1"/>
      </w:tblPr>
      <w:tblGrid>
        <w:gridCol w:w="3888"/>
        <w:gridCol w:w="1559"/>
        <w:gridCol w:w="3255"/>
      </w:tblGrid>
      <w:tr w:rsidR="00EA6FA2" w14:paraId="02A51593" w14:textId="77777777" w:rsidTr="00EA6FA2">
        <w:tc>
          <w:tcPr>
            <w:tcW w:w="3888" w:type="dxa"/>
          </w:tcPr>
          <w:p w14:paraId="44373C19" w14:textId="4977C8CF" w:rsidR="00EA6FA2" w:rsidRDefault="00EA6FA2" w:rsidP="00A563E8">
            <w:pPr>
              <w:pStyle w:val="paragraph"/>
              <w:textAlignment w:val="baseline"/>
              <w:rPr>
                <w:rStyle w:val="normaltextrun1"/>
                <w:rFonts w:ascii="Calibri" w:hAnsi="Calibri" w:cs="Calibri"/>
                <w:b/>
                <w:bCs/>
              </w:rPr>
            </w:pPr>
            <w:r>
              <w:rPr>
                <w:rStyle w:val="normaltextrun1"/>
                <w:rFonts w:ascii="Calibri" w:hAnsi="Calibri" w:cs="Calibri"/>
                <w:b/>
                <w:bCs/>
              </w:rPr>
              <w:t>Leerjaar - groep</w:t>
            </w:r>
          </w:p>
        </w:tc>
        <w:tc>
          <w:tcPr>
            <w:tcW w:w="1559" w:type="dxa"/>
          </w:tcPr>
          <w:p w14:paraId="5C98F883" w14:textId="5FE8AEB8" w:rsidR="00EA6FA2" w:rsidRDefault="00EA6FA2" w:rsidP="00A563E8">
            <w:pPr>
              <w:pStyle w:val="paragraph"/>
              <w:textAlignment w:val="baseline"/>
              <w:rPr>
                <w:rStyle w:val="normaltextrun1"/>
                <w:rFonts w:ascii="Calibri" w:hAnsi="Calibri" w:cs="Calibri"/>
                <w:b/>
                <w:bCs/>
              </w:rPr>
            </w:pPr>
            <w:r>
              <w:rPr>
                <w:rStyle w:val="normaltextrun1"/>
                <w:rFonts w:ascii="Calibri" w:hAnsi="Calibri" w:cs="Calibri"/>
                <w:b/>
                <w:bCs/>
              </w:rPr>
              <w:t>Startdatum</w:t>
            </w:r>
          </w:p>
        </w:tc>
        <w:tc>
          <w:tcPr>
            <w:tcW w:w="3255" w:type="dxa"/>
          </w:tcPr>
          <w:p w14:paraId="16096CF1" w14:textId="18C1C46B" w:rsidR="00EA6FA2" w:rsidRDefault="00EA6FA2" w:rsidP="00A563E8">
            <w:pPr>
              <w:pStyle w:val="paragraph"/>
              <w:textAlignment w:val="baseline"/>
              <w:rPr>
                <w:rStyle w:val="normaltextrun1"/>
                <w:rFonts w:ascii="Calibri" w:hAnsi="Calibri" w:cs="Calibri"/>
                <w:b/>
                <w:bCs/>
              </w:rPr>
            </w:pPr>
            <w:r>
              <w:rPr>
                <w:rStyle w:val="normaltextrun1"/>
                <w:rFonts w:ascii="Calibri" w:hAnsi="Calibri" w:cs="Calibri"/>
                <w:b/>
                <w:bCs/>
              </w:rPr>
              <w:t>Wanneer lessen op school</w:t>
            </w:r>
          </w:p>
        </w:tc>
      </w:tr>
      <w:tr w:rsidR="00EA6FA2" w14:paraId="5E54C2DB" w14:textId="77777777" w:rsidTr="00EA6FA2">
        <w:tc>
          <w:tcPr>
            <w:tcW w:w="3888" w:type="dxa"/>
          </w:tcPr>
          <w:p w14:paraId="11CFE7E6" w14:textId="70002F47" w:rsidR="00AA2C92" w:rsidRPr="00AA2C92" w:rsidRDefault="004B2693" w:rsidP="00A563E8">
            <w:pPr>
              <w:pStyle w:val="paragraph"/>
              <w:textAlignment w:val="baseline"/>
              <w:rPr>
                <w:rStyle w:val="normaltextrun1"/>
                <w:rFonts w:ascii="Calibri" w:hAnsi="Calibri" w:cs="Calibri"/>
                <w:b/>
                <w:bCs/>
                <w:i/>
                <w:iCs/>
                <w:sz w:val="20"/>
                <w:szCs w:val="20"/>
              </w:rPr>
            </w:pPr>
            <w:bookmarkStart w:id="1" w:name="_Hlk39818166"/>
            <w:r w:rsidRPr="00AA2C92">
              <w:rPr>
                <w:rStyle w:val="normaltextrun1"/>
                <w:rFonts w:ascii="Calibri" w:hAnsi="Calibri" w:cs="Calibri"/>
                <w:b/>
                <w:bCs/>
                <w:i/>
                <w:iCs/>
                <w:sz w:val="20"/>
                <w:szCs w:val="20"/>
              </w:rPr>
              <w:t xml:space="preserve">Leerjaar </w:t>
            </w:r>
            <w:r w:rsidR="005B1298" w:rsidRPr="00AA2C92">
              <w:rPr>
                <w:rStyle w:val="normaltextrun1"/>
                <w:rFonts w:ascii="Calibri" w:hAnsi="Calibri" w:cs="Calibri"/>
                <w:b/>
                <w:bCs/>
                <w:i/>
                <w:iCs/>
                <w:sz w:val="20"/>
                <w:szCs w:val="20"/>
              </w:rPr>
              <w:t>1</w:t>
            </w:r>
            <w:r w:rsidRPr="00AA2C92">
              <w:rPr>
                <w:rStyle w:val="normaltextrun1"/>
                <w:rFonts w:ascii="Calibri" w:hAnsi="Calibri" w:cs="Calibri"/>
                <w:b/>
                <w:bCs/>
                <w:i/>
                <w:iCs/>
                <w:sz w:val="20"/>
                <w:szCs w:val="20"/>
              </w:rPr>
              <w:t xml:space="preserve"> </w:t>
            </w:r>
          </w:p>
          <w:p w14:paraId="5EB75FC8" w14:textId="77777777" w:rsidR="00EA6FA2" w:rsidRDefault="004B2693" w:rsidP="00A563E8">
            <w:pPr>
              <w:pStyle w:val="paragraph"/>
              <w:textAlignment w:val="baseline"/>
              <w:rPr>
                <w:rStyle w:val="normaltextrun1"/>
                <w:rFonts w:ascii="Calibri" w:hAnsi="Calibri" w:cs="Calibri"/>
                <w:i/>
                <w:iCs/>
                <w:sz w:val="20"/>
                <w:szCs w:val="20"/>
              </w:rPr>
            </w:pPr>
            <w:r>
              <w:rPr>
                <w:rStyle w:val="normaltextrun1"/>
                <w:rFonts w:ascii="Calibri" w:hAnsi="Calibri" w:cs="Calibri"/>
                <w:i/>
                <w:iCs/>
                <w:sz w:val="20"/>
                <w:szCs w:val="20"/>
              </w:rPr>
              <w:t xml:space="preserve">groep </w:t>
            </w:r>
            <w:r w:rsidR="005B1298">
              <w:rPr>
                <w:rStyle w:val="normaltextrun1"/>
                <w:rFonts w:ascii="Calibri" w:hAnsi="Calibri" w:cs="Calibri"/>
                <w:i/>
                <w:iCs/>
                <w:sz w:val="20"/>
                <w:szCs w:val="20"/>
              </w:rPr>
              <w:t>1, groep 2, groep 3</w:t>
            </w:r>
            <w:r w:rsidR="004E1BE6">
              <w:rPr>
                <w:rStyle w:val="normaltextrun1"/>
                <w:rFonts w:ascii="Calibri" w:hAnsi="Calibri" w:cs="Calibri"/>
                <w:i/>
                <w:iCs/>
                <w:sz w:val="20"/>
                <w:szCs w:val="20"/>
              </w:rPr>
              <w:t>, groep 4</w:t>
            </w:r>
          </w:p>
          <w:p w14:paraId="1239487A" w14:textId="1BFF4229" w:rsidR="00B02640" w:rsidRPr="00B02640" w:rsidRDefault="00B02640" w:rsidP="00A563E8">
            <w:pPr>
              <w:pStyle w:val="paragraph"/>
              <w:textAlignment w:val="baseline"/>
              <w:rPr>
                <w:rStyle w:val="normaltextrun1"/>
                <w:rFonts w:ascii="Calibri" w:hAnsi="Calibri" w:cs="Calibri"/>
                <w:b/>
                <w:iCs/>
                <w:sz w:val="20"/>
                <w:szCs w:val="20"/>
              </w:rPr>
            </w:pPr>
            <w:r>
              <w:rPr>
                <w:rStyle w:val="normaltextrun1"/>
                <w:rFonts w:ascii="Calibri" w:hAnsi="Calibri" w:cs="Calibri"/>
                <w:b/>
                <w:iCs/>
                <w:sz w:val="20"/>
                <w:szCs w:val="20"/>
              </w:rPr>
              <w:t>1</w:t>
            </w:r>
            <w:r w:rsidRPr="00B02640">
              <w:rPr>
                <w:rStyle w:val="normaltextrun1"/>
                <w:rFonts w:ascii="Calibri" w:hAnsi="Calibri" w:cs="Calibri"/>
                <w:b/>
                <w:iCs/>
                <w:sz w:val="20"/>
                <w:szCs w:val="20"/>
                <w:vertAlign w:val="superscript"/>
              </w:rPr>
              <w:t>ste</w:t>
            </w:r>
            <w:r>
              <w:rPr>
                <w:rStyle w:val="normaltextrun1"/>
                <w:rFonts w:ascii="Calibri" w:hAnsi="Calibri" w:cs="Calibri"/>
                <w:b/>
                <w:iCs/>
                <w:sz w:val="20"/>
                <w:szCs w:val="20"/>
              </w:rPr>
              <w:t xml:space="preserve"> leerjaar komt pas vanaf maandag 18/0</w:t>
            </w:r>
            <w:r w:rsidR="005E7DF1">
              <w:rPr>
                <w:rStyle w:val="normaltextrun1"/>
                <w:rFonts w:ascii="Calibri" w:hAnsi="Calibri" w:cs="Calibri"/>
                <w:b/>
                <w:iCs/>
                <w:sz w:val="20"/>
                <w:szCs w:val="20"/>
              </w:rPr>
              <w:t>5</w:t>
            </w:r>
            <w:r>
              <w:rPr>
                <w:rStyle w:val="normaltextrun1"/>
                <w:rFonts w:ascii="Calibri" w:hAnsi="Calibri" w:cs="Calibri"/>
                <w:b/>
                <w:iCs/>
                <w:sz w:val="20"/>
                <w:szCs w:val="20"/>
              </w:rPr>
              <w:t>/2020</w:t>
            </w:r>
          </w:p>
        </w:tc>
        <w:tc>
          <w:tcPr>
            <w:tcW w:w="1559" w:type="dxa"/>
          </w:tcPr>
          <w:p w14:paraId="76BD0DD5" w14:textId="7260A677" w:rsidR="00EA6FA2" w:rsidRPr="00ED399F" w:rsidRDefault="005B1298" w:rsidP="00A563E8">
            <w:pPr>
              <w:pStyle w:val="paragraph"/>
              <w:textAlignment w:val="baseline"/>
              <w:rPr>
                <w:rStyle w:val="normaltextrun1"/>
                <w:rFonts w:ascii="Calibri" w:hAnsi="Calibri" w:cs="Calibri"/>
                <w:b/>
                <w:bCs/>
                <w:i/>
                <w:iCs/>
                <w:sz w:val="20"/>
                <w:szCs w:val="20"/>
              </w:rPr>
            </w:pPr>
            <w:r w:rsidRPr="00ED399F">
              <w:rPr>
                <w:rStyle w:val="normaltextrun1"/>
                <w:rFonts w:ascii="Calibri" w:hAnsi="Calibri" w:cs="Calibri"/>
                <w:b/>
                <w:bCs/>
                <w:i/>
                <w:iCs/>
                <w:sz w:val="20"/>
                <w:szCs w:val="20"/>
              </w:rPr>
              <w:t>18/</w:t>
            </w:r>
            <w:r w:rsidR="005E7DF1">
              <w:rPr>
                <w:rStyle w:val="normaltextrun1"/>
                <w:rFonts w:ascii="Calibri" w:hAnsi="Calibri" w:cs="Calibri"/>
                <w:b/>
                <w:bCs/>
                <w:i/>
                <w:iCs/>
                <w:sz w:val="20"/>
                <w:szCs w:val="20"/>
              </w:rPr>
              <w:t>5</w:t>
            </w:r>
            <w:r w:rsidRPr="00ED399F">
              <w:rPr>
                <w:rStyle w:val="normaltextrun1"/>
                <w:rFonts w:ascii="Calibri" w:hAnsi="Calibri" w:cs="Calibri"/>
                <w:b/>
                <w:bCs/>
                <w:i/>
                <w:iCs/>
                <w:sz w:val="20"/>
                <w:szCs w:val="20"/>
              </w:rPr>
              <w:t>/2020</w:t>
            </w:r>
          </w:p>
        </w:tc>
        <w:tc>
          <w:tcPr>
            <w:tcW w:w="3255" w:type="dxa"/>
          </w:tcPr>
          <w:p w14:paraId="74BB995B" w14:textId="21371FAD" w:rsidR="00EA6FA2" w:rsidRDefault="00EA6FA2" w:rsidP="00A563E8">
            <w:pPr>
              <w:pStyle w:val="paragraph"/>
              <w:textAlignment w:val="baseline"/>
              <w:rPr>
                <w:rStyle w:val="normaltextrun1"/>
                <w:rFonts w:ascii="Calibri" w:hAnsi="Calibri" w:cs="Calibri"/>
                <w:i/>
                <w:iCs/>
                <w:sz w:val="20"/>
                <w:szCs w:val="20"/>
              </w:rPr>
            </w:pPr>
            <w:r w:rsidRPr="006D548F">
              <w:rPr>
                <w:rStyle w:val="normaltextrun1"/>
                <w:rFonts w:ascii="Calibri" w:hAnsi="Calibri" w:cs="Calibri"/>
                <w:i/>
                <w:iCs/>
                <w:sz w:val="20"/>
                <w:szCs w:val="20"/>
              </w:rPr>
              <w:t>Maandag van</w:t>
            </w:r>
            <w:r>
              <w:rPr>
                <w:rStyle w:val="normaltextrun1"/>
                <w:rFonts w:ascii="Calibri" w:hAnsi="Calibri" w:cs="Calibri"/>
                <w:i/>
                <w:iCs/>
                <w:sz w:val="20"/>
                <w:szCs w:val="20"/>
              </w:rPr>
              <w:t xml:space="preserve"> </w:t>
            </w:r>
            <w:r w:rsidR="005B1298">
              <w:rPr>
                <w:rStyle w:val="normaltextrun1"/>
                <w:rFonts w:ascii="Calibri" w:hAnsi="Calibri" w:cs="Calibri"/>
                <w:i/>
                <w:iCs/>
                <w:sz w:val="20"/>
                <w:szCs w:val="20"/>
              </w:rPr>
              <w:t>8u45</w:t>
            </w:r>
            <w:r w:rsidRPr="006D548F">
              <w:rPr>
                <w:rStyle w:val="normaltextrun1"/>
                <w:rFonts w:ascii="Calibri" w:hAnsi="Calibri" w:cs="Calibri"/>
                <w:i/>
                <w:iCs/>
                <w:sz w:val="20"/>
                <w:szCs w:val="20"/>
              </w:rPr>
              <w:t xml:space="preserve"> tot</w:t>
            </w:r>
            <w:r>
              <w:rPr>
                <w:rStyle w:val="normaltextrun1"/>
                <w:rFonts w:ascii="Calibri" w:hAnsi="Calibri" w:cs="Calibri"/>
                <w:i/>
                <w:iCs/>
                <w:sz w:val="20"/>
                <w:szCs w:val="20"/>
              </w:rPr>
              <w:t xml:space="preserve"> </w:t>
            </w:r>
            <w:r w:rsidR="005B1298">
              <w:rPr>
                <w:rStyle w:val="normaltextrun1"/>
                <w:rFonts w:ascii="Calibri" w:hAnsi="Calibri" w:cs="Calibri"/>
                <w:i/>
                <w:iCs/>
                <w:sz w:val="20"/>
                <w:szCs w:val="20"/>
              </w:rPr>
              <w:t>15u00</w:t>
            </w:r>
            <w:r w:rsidRPr="006D548F">
              <w:rPr>
                <w:rStyle w:val="normaltextrun1"/>
                <w:rFonts w:ascii="Calibri" w:hAnsi="Calibri" w:cs="Calibri"/>
                <w:i/>
                <w:iCs/>
                <w:sz w:val="20"/>
                <w:szCs w:val="20"/>
              </w:rPr>
              <w:t xml:space="preserve"> </w:t>
            </w:r>
          </w:p>
          <w:p w14:paraId="3A9E19E9" w14:textId="2E6BA788" w:rsidR="005B1298" w:rsidRPr="006D548F" w:rsidRDefault="005B1298" w:rsidP="00A563E8">
            <w:pPr>
              <w:pStyle w:val="paragraph"/>
              <w:textAlignment w:val="baseline"/>
              <w:rPr>
                <w:rStyle w:val="normaltextrun1"/>
                <w:rFonts w:ascii="Calibri" w:hAnsi="Calibri" w:cs="Calibri"/>
                <w:i/>
                <w:iCs/>
                <w:sz w:val="20"/>
                <w:szCs w:val="20"/>
              </w:rPr>
            </w:pPr>
            <w:r>
              <w:rPr>
                <w:rStyle w:val="normaltextrun1"/>
                <w:rFonts w:ascii="Calibri" w:hAnsi="Calibri" w:cs="Calibri"/>
                <w:i/>
                <w:iCs/>
                <w:sz w:val="20"/>
                <w:szCs w:val="20"/>
              </w:rPr>
              <w:t>Dinsdag van 8u45 tot 15u00</w:t>
            </w:r>
          </w:p>
        </w:tc>
      </w:tr>
      <w:tr w:rsidR="00EA6FA2" w14:paraId="24EBBDDD" w14:textId="77777777" w:rsidTr="00EA6FA2">
        <w:tc>
          <w:tcPr>
            <w:tcW w:w="3888" w:type="dxa"/>
          </w:tcPr>
          <w:p w14:paraId="46457079" w14:textId="77777777" w:rsidR="00AA2C92" w:rsidRPr="00AA2C92" w:rsidRDefault="005B1298" w:rsidP="00A563E8">
            <w:pPr>
              <w:pStyle w:val="paragraph"/>
              <w:textAlignment w:val="baseline"/>
              <w:rPr>
                <w:rStyle w:val="normaltextrun1"/>
                <w:rFonts w:ascii="Calibri" w:hAnsi="Calibri" w:cs="Calibri"/>
                <w:b/>
                <w:bCs/>
                <w:i/>
                <w:iCs/>
                <w:sz w:val="20"/>
                <w:szCs w:val="20"/>
              </w:rPr>
            </w:pPr>
            <w:r w:rsidRPr="00AA2C92">
              <w:rPr>
                <w:rStyle w:val="normaltextrun1"/>
                <w:rFonts w:ascii="Calibri" w:hAnsi="Calibri" w:cs="Calibri"/>
                <w:b/>
                <w:bCs/>
                <w:i/>
                <w:iCs/>
                <w:sz w:val="20"/>
                <w:szCs w:val="20"/>
              </w:rPr>
              <w:t xml:space="preserve">Leerjaar2 </w:t>
            </w:r>
          </w:p>
          <w:p w14:paraId="74C422C6" w14:textId="77745DF5" w:rsidR="00EA6FA2" w:rsidRPr="005B1298" w:rsidRDefault="005B1298" w:rsidP="00A563E8">
            <w:pPr>
              <w:pStyle w:val="paragraph"/>
              <w:textAlignment w:val="baseline"/>
              <w:rPr>
                <w:rStyle w:val="normaltextrun1"/>
                <w:rFonts w:ascii="Calibri" w:hAnsi="Calibri" w:cs="Calibri"/>
                <w:i/>
                <w:iCs/>
                <w:sz w:val="20"/>
                <w:szCs w:val="20"/>
              </w:rPr>
            </w:pPr>
            <w:r w:rsidRPr="005B1298">
              <w:rPr>
                <w:rStyle w:val="normaltextrun1"/>
                <w:rFonts w:ascii="Calibri" w:hAnsi="Calibri" w:cs="Calibri"/>
                <w:i/>
                <w:iCs/>
                <w:sz w:val="20"/>
                <w:szCs w:val="20"/>
              </w:rPr>
              <w:t>groep 1, groep 2, groep 3</w:t>
            </w:r>
          </w:p>
        </w:tc>
        <w:tc>
          <w:tcPr>
            <w:tcW w:w="1559" w:type="dxa"/>
          </w:tcPr>
          <w:p w14:paraId="2405C966" w14:textId="0731DB2F" w:rsidR="00EA6FA2" w:rsidRPr="00ED399F" w:rsidRDefault="005B1298" w:rsidP="00A563E8">
            <w:pPr>
              <w:pStyle w:val="paragraph"/>
              <w:textAlignment w:val="baseline"/>
              <w:rPr>
                <w:rStyle w:val="normaltextrun1"/>
                <w:rFonts w:ascii="Calibri" w:hAnsi="Calibri" w:cs="Calibri"/>
                <w:b/>
                <w:bCs/>
                <w:i/>
                <w:iCs/>
                <w:sz w:val="20"/>
                <w:szCs w:val="20"/>
              </w:rPr>
            </w:pPr>
            <w:r w:rsidRPr="00ED399F">
              <w:rPr>
                <w:rStyle w:val="normaltextrun1"/>
                <w:rFonts w:ascii="Calibri" w:hAnsi="Calibri" w:cs="Calibri"/>
                <w:b/>
                <w:bCs/>
                <w:i/>
                <w:iCs/>
                <w:sz w:val="20"/>
                <w:szCs w:val="20"/>
              </w:rPr>
              <w:t>15/</w:t>
            </w:r>
            <w:r w:rsidR="005E7DF1">
              <w:rPr>
                <w:rStyle w:val="normaltextrun1"/>
                <w:rFonts w:ascii="Calibri" w:hAnsi="Calibri" w:cs="Calibri"/>
                <w:b/>
                <w:bCs/>
                <w:i/>
                <w:iCs/>
                <w:sz w:val="20"/>
                <w:szCs w:val="20"/>
              </w:rPr>
              <w:t>5</w:t>
            </w:r>
            <w:r w:rsidRPr="00ED399F">
              <w:rPr>
                <w:rStyle w:val="normaltextrun1"/>
                <w:rFonts w:ascii="Calibri" w:hAnsi="Calibri" w:cs="Calibri"/>
                <w:b/>
                <w:bCs/>
                <w:i/>
                <w:iCs/>
                <w:sz w:val="20"/>
                <w:szCs w:val="20"/>
              </w:rPr>
              <w:t>/2020</w:t>
            </w:r>
          </w:p>
        </w:tc>
        <w:tc>
          <w:tcPr>
            <w:tcW w:w="3255" w:type="dxa"/>
          </w:tcPr>
          <w:p w14:paraId="20F8DE12" w14:textId="01762A79" w:rsidR="00EA6FA2" w:rsidRDefault="00EA6FA2" w:rsidP="00A563E8">
            <w:pPr>
              <w:pStyle w:val="paragraph"/>
              <w:textAlignment w:val="baseline"/>
              <w:rPr>
                <w:rStyle w:val="normaltextrun1"/>
                <w:rFonts w:ascii="Calibri" w:hAnsi="Calibri" w:cs="Calibri"/>
                <w:i/>
                <w:iCs/>
                <w:sz w:val="20"/>
                <w:szCs w:val="20"/>
              </w:rPr>
            </w:pPr>
            <w:r w:rsidRPr="006D548F">
              <w:rPr>
                <w:rStyle w:val="normaltextrun1"/>
                <w:rFonts w:ascii="Calibri" w:hAnsi="Calibri" w:cs="Calibri"/>
                <w:i/>
                <w:iCs/>
                <w:sz w:val="20"/>
                <w:szCs w:val="20"/>
              </w:rPr>
              <w:t>D</w:t>
            </w:r>
            <w:r w:rsidR="005B1298">
              <w:rPr>
                <w:rStyle w:val="normaltextrun1"/>
                <w:rFonts w:ascii="Calibri" w:hAnsi="Calibri" w:cs="Calibri"/>
                <w:i/>
                <w:iCs/>
                <w:sz w:val="20"/>
                <w:szCs w:val="20"/>
              </w:rPr>
              <w:t>onderdag</w:t>
            </w:r>
            <w:r w:rsidRPr="006D548F">
              <w:rPr>
                <w:rStyle w:val="normaltextrun1"/>
                <w:rFonts w:ascii="Calibri" w:hAnsi="Calibri" w:cs="Calibri"/>
                <w:i/>
                <w:iCs/>
                <w:sz w:val="20"/>
                <w:szCs w:val="20"/>
              </w:rPr>
              <w:t xml:space="preserve"> van </w:t>
            </w:r>
            <w:r w:rsidR="005B1298">
              <w:rPr>
                <w:rStyle w:val="normaltextrun1"/>
                <w:rFonts w:ascii="Calibri" w:hAnsi="Calibri" w:cs="Calibri"/>
                <w:i/>
                <w:iCs/>
                <w:sz w:val="20"/>
                <w:szCs w:val="20"/>
              </w:rPr>
              <w:t>8u45</w:t>
            </w:r>
            <w:r>
              <w:rPr>
                <w:rStyle w:val="normaltextrun1"/>
                <w:rFonts w:ascii="Calibri" w:hAnsi="Calibri" w:cs="Calibri"/>
                <w:i/>
                <w:iCs/>
                <w:sz w:val="20"/>
                <w:szCs w:val="20"/>
              </w:rPr>
              <w:t xml:space="preserve"> tot </w:t>
            </w:r>
            <w:r w:rsidR="005B1298">
              <w:rPr>
                <w:rStyle w:val="normaltextrun1"/>
                <w:rFonts w:ascii="Calibri" w:hAnsi="Calibri" w:cs="Calibri"/>
                <w:i/>
                <w:iCs/>
                <w:sz w:val="20"/>
                <w:szCs w:val="20"/>
              </w:rPr>
              <w:t>15u00</w:t>
            </w:r>
          </w:p>
          <w:p w14:paraId="0CDA9527" w14:textId="77777777" w:rsidR="005B1298" w:rsidRDefault="005B1298" w:rsidP="005B1298">
            <w:pPr>
              <w:pStyle w:val="paragraph"/>
              <w:textAlignment w:val="baseline"/>
              <w:rPr>
                <w:rStyle w:val="normaltextrun1"/>
                <w:rFonts w:ascii="Calibri" w:hAnsi="Calibri" w:cs="Calibri"/>
                <w:i/>
                <w:iCs/>
                <w:sz w:val="20"/>
                <w:szCs w:val="20"/>
              </w:rPr>
            </w:pPr>
            <w:r>
              <w:rPr>
                <w:rStyle w:val="normaltextrun1"/>
                <w:rFonts w:ascii="Calibri" w:hAnsi="Calibri" w:cs="Calibri"/>
                <w:i/>
                <w:iCs/>
                <w:sz w:val="20"/>
                <w:szCs w:val="20"/>
              </w:rPr>
              <w:t xml:space="preserve">Vrijdag </w:t>
            </w:r>
            <w:r w:rsidRPr="00B34BAD">
              <w:rPr>
                <w:rStyle w:val="normaltextrun1"/>
                <w:rFonts w:ascii="Calibri" w:hAnsi="Calibri" w:cs="Calibri"/>
                <w:i/>
                <w:iCs/>
                <w:sz w:val="20"/>
                <w:szCs w:val="20"/>
              </w:rPr>
              <w:t xml:space="preserve">van </w:t>
            </w:r>
            <w:r>
              <w:rPr>
                <w:rStyle w:val="normaltextrun1"/>
                <w:rFonts w:ascii="Calibri" w:hAnsi="Calibri" w:cs="Calibri"/>
                <w:i/>
                <w:iCs/>
                <w:sz w:val="20"/>
                <w:szCs w:val="20"/>
              </w:rPr>
              <w:t>8u45</w:t>
            </w:r>
            <w:r w:rsidRPr="00B34BAD">
              <w:rPr>
                <w:rStyle w:val="normaltextrun1"/>
                <w:rFonts w:ascii="Calibri" w:hAnsi="Calibri" w:cs="Calibri"/>
                <w:i/>
                <w:iCs/>
                <w:sz w:val="20"/>
                <w:szCs w:val="20"/>
              </w:rPr>
              <w:t xml:space="preserve"> tot </w:t>
            </w:r>
            <w:r>
              <w:rPr>
                <w:rStyle w:val="normaltextrun1"/>
                <w:rFonts w:ascii="Calibri" w:hAnsi="Calibri" w:cs="Calibri"/>
                <w:i/>
                <w:iCs/>
                <w:sz w:val="20"/>
                <w:szCs w:val="20"/>
              </w:rPr>
              <w:t>15u00</w:t>
            </w:r>
          </w:p>
          <w:p w14:paraId="2376F041" w14:textId="60934568" w:rsidR="00B02640" w:rsidRPr="006D548F" w:rsidRDefault="00B02640" w:rsidP="005B1298">
            <w:pPr>
              <w:pStyle w:val="paragraph"/>
              <w:textAlignment w:val="baseline"/>
              <w:rPr>
                <w:rStyle w:val="normaltextrun1"/>
                <w:rFonts w:ascii="Calibri" w:hAnsi="Calibri" w:cs="Calibri"/>
                <w:i/>
                <w:iCs/>
                <w:sz w:val="20"/>
                <w:szCs w:val="20"/>
              </w:rPr>
            </w:pPr>
          </w:p>
        </w:tc>
      </w:tr>
      <w:bookmarkEnd w:id="1"/>
      <w:tr w:rsidR="00EA6FA2" w14:paraId="710EA6E9" w14:textId="77777777" w:rsidTr="00EA6FA2">
        <w:tc>
          <w:tcPr>
            <w:tcW w:w="3888" w:type="dxa"/>
          </w:tcPr>
          <w:p w14:paraId="2222F1AF" w14:textId="77777777" w:rsidR="00AA2C92" w:rsidRPr="00AA2C92" w:rsidRDefault="005B1298" w:rsidP="00A563E8">
            <w:pPr>
              <w:pStyle w:val="paragraph"/>
              <w:textAlignment w:val="baseline"/>
              <w:rPr>
                <w:rStyle w:val="normaltextrun1"/>
                <w:rFonts w:ascii="Calibri" w:hAnsi="Calibri" w:cs="Calibri"/>
                <w:b/>
                <w:bCs/>
                <w:i/>
                <w:iCs/>
                <w:sz w:val="20"/>
                <w:szCs w:val="20"/>
              </w:rPr>
            </w:pPr>
            <w:r w:rsidRPr="00AA2C92">
              <w:rPr>
                <w:rStyle w:val="normaltextrun1"/>
                <w:rFonts w:ascii="Calibri" w:hAnsi="Calibri" w:cs="Calibri"/>
                <w:b/>
                <w:bCs/>
                <w:i/>
                <w:iCs/>
                <w:sz w:val="20"/>
                <w:szCs w:val="20"/>
              </w:rPr>
              <w:t xml:space="preserve">Leerjaar 6 </w:t>
            </w:r>
          </w:p>
          <w:p w14:paraId="02DF8F5F" w14:textId="630DC3F1" w:rsidR="00EA6FA2" w:rsidRPr="005B1298" w:rsidRDefault="005B1298" w:rsidP="00A563E8">
            <w:pPr>
              <w:pStyle w:val="paragraph"/>
              <w:textAlignment w:val="baseline"/>
              <w:rPr>
                <w:rStyle w:val="normaltextrun1"/>
                <w:rFonts w:ascii="Calibri" w:hAnsi="Calibri" w:cs="Calibri"/>
                <w:i/>
                <w:iCs/>
                <w:sz w:val="20"/>
                <w:szCs w:val="20"/>
              </w:rPr>
            </w:pPr>
            <w:r w:rsidRPr="005B1298">
              <w:rPr>
                <w:rStyle w:val="normaltextrun1"/>
                <w:rFonts w:ascii="Calibri" w:hAnsi="Calibri" w:cs="Calibri"/>
                <w:i/>
                <w:iCs/>
                <w:sz w:val="20"/>
                <w:szCs w:val="20"/>
              </w:rPr>
              <w:t>groep 1</w:t>
            </w:r>
            <w:r w:rsidR="004E1BE6">
              <w:rPr>
                <w:rStyle w:val="normaltextrun1"/>
                <w:rFonts w:ascii="Calibri" w:hAnsi="Calibri" w:cs="Calibri"/>
                <w:i/>
                <w:iCs/>
                <w:sz w:val="20"/>
                <w:szCs w:val="20"/>
              </w:rPr>
              <w:t xml:space="preserve"> en groep 2</w:t>
            </w:r>
          </w:p>
        </w:tc>
        <w:tc>
          <w:tcPr>
            <w:tcW w:w="1559" w:type="dxa"/>
          </w:tcPr>
          <w:p w14:paraId="20FCAC12" w14:textId="7148BD77" w:rsidR="00EA6FA2" w:rsidRPr="00ED399F" w:rsidRDefault="005B1298" w:rsidP="00A563E8">
            <w:pPr>
              <w:pStyle w:val="paragraph"/>
              <w:textAlignment w:val="baseline"/>
              <w:rPr>
                <w:rStyle w:val="normaltextrun1"/>
                <w:rFonts w:ascii="Calibri" w:hAnsi="Calibri" w:cs="Calibri"/>
                <w:b/>
                <w:bCs/>
                <w:i/>
                <w:iCs/>
                <w:sz w:val="20"/>
                <w:szCs w:val="20"/>
              </w:rPr>
            </w:pPr>
            <w:r w:rsidRPr="00ED399F">
              <w:rPr>
                <w:rStyle w:val="normaltextrun1"/>
                <w:rFonts w:ascii="Calibri" w:hAnsi="Calibri" w:cs="Calibri"/>
                <w:b/>
                <w:bCs/>
                <w:i/>
                <w:iCs/>
                <w:sz w:val="20"/>
                <w:szCs w:val="20"/>
              </w:rPr>
              <w:t>15</w:t>
            </w:r>
            <w:r w:rsidR="005E7DF1">
              <w:rPr>
                <w:rStyle w:val="normaltextrun1"/>
                <w:rFonts w:ascii="Calibri" w:hAnsi="Calibri" w:cs="Calibri"/>
                <w:b/>
                <w:bCs/>
                <w:i/>
                <w:iCs/>
                <w:sz w:val="20"/>
                <w:szCs w:val="20"/>
              </w:rPr>
              <w:t>/5</w:t>
            </w:r>
            <w:r w:rsidRPr="00ED399F">
              <w:rPr>
                <w:rStyle w:val="normaltextrun1"/>
                <w:rFonts w:ascii="Calibri" w:hAnsi="Calibri" w:cs="Calibri"/>
                <w:b/>
                <w:bCs/>
                <w:i/>
                <w:iCs/>
                <w:sz w:val="20"/>
                <w:szCs w:val="20"/>
              </w:rPr>
              <w:t>/2020</w:t>
            </w:r>
          </w:p>
        </w:tc>
        <w:tc>
          <w:tcPr>
            <w:tcW w:w="3255" w:type="dxa"/>
          </w:tcPr>
          <w:p w14:paraId="4A8497B9" w14:textId="3892A032" w:rsidR="005B1298" w:rsidRPr="005B1298" w:rsidRDefault="005B1298" w:rsidP="005B1298">
            <w:pPr>
              <w:pStyle w:val="paragraph"/>
              <w:textAlignment w:val="baseline"/>
              <w:rPr>
                <w:rStyle w:val="normaltextrun1"/>
                <w:rFonts w:ascii="Calibri" w:hAnsi="Calibri" w:cs="Calibri"/>
                <w:i/>
                <w:iCs/>
                <w:sz w:val="20"/>
                <w:szCs w:val="20"/>
              </w:rPr>
            </w:pPr>
            <w:r w:rsidRPr="005B1298">
              <w:rPr>
                <w:rStyle w:val="normaltextrun1"/>
                <w:rFonts w:ascii="Calibri" w:hAnsi="Calibri" w:cs="Calibri"/>
                <w:i/>
                <w:iCs/>
                <w:sz w:val="20"/>
                <w:szCs w:val="20"/>
              </w:rPr>
              <w:t xml:space="preserve">Maandag van </w:t>
            </w:r>
            <w:r>
              <w:rPr>
                <w:rStyle w:val="normaltextrun1"/>
                <w:rFonts w:ascii="Calibri" w:hAnsi="Calibri" w:cs="Calibri"/>
                <w:i/>
                <w:iCs/>
                <w:sz w:val="20"/>
                <w:szCs w:val="20"/>
              </w:rPr>
              <w:t>9u00</w:t>
            </w:r>
            <w:r w:rsidRPr="005B1298">
              <w:rPr>
                <w:rStyle w:val="normaltextrun1"/>
                <w:rFonts w:ascii="Calibri" w:hAnsi="Calibri" w:cs="Calibri"/>
                <w:i/>
                <w:iCs/>
                <w:sz w:val="20"/>
                <w:szCs w:val="20"/>
              </w:rPr>
              <w:t xml:space="preserve"> tot 1</w:t>
            </w:r>
            <w:r>
              <w:rPr>
                <w:rStyle w:val="normaltextrun1"/>
                <w:rFonts w:ascii="Calibri" w:hAnsi="Calibri" w:cs="Calibri"/>
                <w:i/>
                <w:iCs/>
                <w:sz w:val="20"/>
                <w:szCs w:val="20"/>
              </w:rPr>
              <w:t>2u00</w:t>
            </w:r>
            <w:r w:rsidRPr="005B1298">
              <w:rPr>
                <w:rStyle w:val="normaltextrun1"/>
                <w:rFonts w:ascii="Calibri" w:hAnsi="Calibri" w:cs="Calibri"/>
                <w:i/>
                <w:iCs/>
                <w:sz w:val="20"/>
                <w:szCs w:val="20"/>
              </w:rPr>
              <w:t xml:space="preserve"> </w:t>
            </w:r>
          </w:p>
          <w:p w14:paraId="5BBD838D" w14:textId="3181A366" w:rsidR="005B1298" w:rsidRPr="005B1298" w:rsidRDefault="005B1298" w:rsidP="005B1298">
            <w:pPr>
              <w:pStyle w:val="paragraph"/>
              <w:textAlignment w:val="baseline"/>
              <w:rPr>
                <w:rStyle w:val="normaltextrun1"/>
                <w:rFonts w:ascii="Calibri" w:hAnsi="Calibri" w:cs="Calibri"/>
                <w:i/>
                <w:iCs/>
                <w:sz w:val="20"/>
                <w:szCs w:val="20"/>
              </w:rPr>
            </w:pPr>
            <w:r w:rsidRPr="005B1298">
              <w:rPr>
                <w:rStyle w:val="normaltextrun1"/>
                <w:rFonts w:ascii="Calibri" w:hAnsi="Calibri" w:cs="Calibri"/>
                <w:i/>
                <w:iCs/>
                <w:sz w:val="20"/>
                <w:szCs w:val="20"/>
              </w:rPr>
              <w:t xml:space="preserve">Dinsdag van </w:t>
            </w:r>
            <w:r>
              <w:rPr>
                <w:rStyle w:val="normaltextrun1"/>
                <w:rFonts w:ascii="Calibri" w:hAnsi="Calibri" w:cs="Calibri"/>
                <w:i/>
                <w:iCs/>
                <w:sz w:val="20"/>
                <w:szCs w:val="20"/>
              </w:rPr>
              <w:t>9u00</w:t>
            </w:r>
            <w:r w:rsidRPr="005B1298">
              <w:rPr>
                <w:rStyle w:val="normaltextrun1"/>
                <w:rFonts w:ascii="Calibri" w:hAnsi="Calibri" w:cs="Calibri"/>
                <w:i/>
                <w:iCs/>
                <w:sz w:val="20"/>
                <w:szCs w:val="20"/>
              </w:rPr>
              <w:t xml:space="preserve"> tot </w:t>
            </w:r>
            <w:r>
              <w:rPr>
                <w:rStyle w:val="normaltextrun1"/>
                <w:rFonts w:ascii="Calibri" w:hAnsi="Calibri" w:cs="Calibri"/>
                <w:i/>
                <w:iCs/>
                <w:sz w:val="20"/>
                <w:szCs w:val="20"/>
              </w:rPr>
              <w:t>12u00</w:t>
            </w:r>
          </w:p>
          <w:p w14:paraId="106C8EEB" w14:textId="2F211B97" w:rsidR="005B1298" w:rsidRPr="005B1298" w:rsidRDefault="005B1298" w:rsidP="005B1298">
            <w:pPr>
              <w:pStyle w:val="paragraph"/>
              <w:textAlignment w:val="baseline"/>
              <w:rPr>
                <w:rStyle w:val="normaltextrun1"/>
                <w:rFonts w:ascii="Calibri" w:hAnsi="Calibri" w:cs="Calibri"/>
                <w:i/>
                <w:iCs/>
                <w:sz w:val="20"/>
                <w:szCs w:val="20"/>
              </w:rPr>
            </w:pPr>
            <w:r w:rsidRPr="005B1298">
              <w:rPr>
                <w:rStyle w:val="normaltextrun1"/>
                <w:rFonts w:ascii="Calibri" w:hAnsi="Calibri" w:cs="Calibri"/>
                <w:i/>
                <w:iCs/>
                <w:sz w:val="20"/>
                <w:szCs w:val="20"/>
              </w:rPr>
              <w:t xml:space="preserve">Donderdag van </w:t>
            </w:r>
            <w:r>
              <w:rPr>
                <w:rStyle w:val="normaltextrun1"/>
                <w:rFonts w:ascii="Calibri" w:hAnsi="Calibri" w:cs="Calibri"/>
                <w:i/>
                <w:iCs/>
                <w:sz w:val="20"/>
                <w:szCs w:val="20"/>
              </w:rPr>
              <w:t>9u00</w:t>
            </w:r>
            <w:r w:rsidRPr="005B1298">
              <w:rPr>
                <w:rStyle w:val="normaltextrun1"/>
                <w:rFonts w:ascii="Calibri" w:hAnsi="Calibri" w:cs="Calibri"/>
                <w:i/>
                <w:iCs/>
                <w:sz w:val="20"/>
                <w:szCs w:val="20"/>
              </w:rPr>
              <w:t xml:space="preserve"> tot </w:t>
            </w:r>
            <w:r>
              <w:rPr>
                <w:rStyle w:val="normaltextrun1"/>
                <w:rFonts w:ascii="Calibri" w:hAnsi="Calibri" w:cs="Calibri"/>
                <w:i/>
                <w:iCs/>
                <w:sz w:val="20"/>
                <w:szCs w:val="20"/>
              </w:rPr>
              <w:t>12u00</w:t>
            </w:r>
          </w:p>
          <w:p w14:paraId="575742C1" w14:textId="77777777" w:rsidR="00EA6FA2" w:rsidRDefault="005B1298" w:rsidP="005B1298">
            <w:pPr>
              <w:pStyle w:val="paragraph"/>
              <w:textAlignment w:val="baseline"/>
              <w:rPr>
                <w:rStyle w:val="normaltextrun1"/>
                <w:rFonts w:ascii="Calibri" w:hAnsi="Calibri" w:cs="Calibri"/>
                <w:i/>
                <w:iCs/>
                <w:sz w:val="20"/>
                <w:szCs w:val="20"/>
              </w:rPr>
            </w:pPr>
            <w:r w:rsidRPr="005B1298">
              <w:rPr>
                <w:rStyle w:val="normaltextrun1"/>
                <w:rFonts w:ascii="Calibri" w:hAnsi="Calibri" w:cs="Calibri"/>
                <w:i/>
                <w:iCs/>
                <w:sz w:val="20"/>
                <w:szCs w:val="20"/>
              </w:rPr>
              <w:t xml:space="preserve">Vrijdag van </w:t>
            </w:r>
            <w:r>
              <w:rPr>
                <w:rStyle w:val="normaltextrun1"/>
                <w:rFonts w:ascii="Calibri" w:hAnsi="Calibri" w:cs="Calibri"/>
                <w:i/>
                <w:iCs/>
                <w:sz w:val="20"/>
                <w:szCs w:val="20"/>
              </w:rPr>
              <w:t>9u00</w:t>
            </w:r>
            <w:r w:rsidRPr="005B1298">
              <w:rPr>
                <w:rStyle w:val="normaltextrun1"/>
                <w:rFonts w:ascii="Calibri" w:hAnsi="Calibri" w:cs="Calibri"/>
                <w:i/>
                <w:iCs/>
                <w:sz w:val="20"/>
                <w:szCs w:val="20"/>
              </w:rPr>
              <w:t xml:space="preserve"> tot 1</w:t>
            </w:r>
            <w:r>
              <w:rPr>
                <w:rStyle w:val="normaltextrun1"/>
                <w:rFonts w:ascii="Calibri" w:hAnsi="Calibri" w:cs="Calibri"/>
                <w:i/>
                <w:iCs/>
                <w:sz w:val="20"/>
                <w:szCs w:val="20"/>
              </w:rPr>
              <w:t>2u00</w:t>
            </w:r>
          </w:p>
          <w:p w14:paraId="558BD8F2" w14:textId="3898C200" w:rsidR="00B02640" w:rsidRPr="00B34BAD" w:rsidRDefault="00B02640" w:rsidP="005B1298">
            <w:pPr>
              <w:pStyle w:val="paragraph"/>
              <w:textAlignment w:val="baseline"/>
              <w:rPr>
                <w:rStyle w:val="normaltextrun1"/>
                <w:rFonts w:ascii="Calibri" w:hAnsi="Calibri" w:cs="Calibri"/>
                <w:i/>
                <w:iCs/>
                <w:sz w:val="20"/>
                <w:szCs w:val="20"/>
              </w:rPr>
            </w:pPr>
          </w:p>
        </w:tc>
      </w:tr>
      <w:tr w:rsidR="00EA6FA2" w14:paraId="36DB35D1" w14:textId="77777777" w:rsidTr="00EA6FA2">
        <w:tc>
          <w:tcPr>
            <w:tcW w:w="3888" w:type="dxa"/>
          </w:tcPr>
          <w:p w14:paraId="10354923" w14:textId="77777777" w:rsidR="00AA2C92" w:rsidRPr="00AA2C92" w:rsidRDefault="005B1298" w:rsidP="00A563E8">
            <w:pPr>
              <w:pStyle w:val="paragraph"/>
              <w:textAlignment w:val="baseline"/>
              <w:rPr>
                <w:rStyle w:val="normaltextrun1"/>
                <w:rFonts w:ascii="Calibri" w:hAnsi="Calibri" w:cs="Calibri"/>
                <w:b/>
                <w:bCs/>
                <w:i/>
                <w:iCs/>
                <w:sz w:val="20"/>
                <w:szCs w:val="20"/>
              </w:rPr>
            </w:pPr>
            <w:r w:rsidRPr="00AA2C92">
              <w:rPr>
                <w:rStyle w:val="normaltextrun1"/>
                <w:rFonts w:ascii="Calibri" w:hAnsi="Calibri" w:cs="Calibri"/>
                <w:b/>
                <w:bCs/>
                <w:i/>
                <w:iCs/>
                <w:sz w:val="20"/>
                <w:szCs w:val="20"/>
              </w:rPr>
              <w:t xml:space="preserve">Leerjaar 6 </w:t>
            </w:r>
          </w:p>
          <w:p w14:paraId="4A87EEAF" w14:textId="0FECF30F" w:rsidR="00EA6FA2" w:rsidRPr="005B1298" w:rsidRDefault="005B1298" w:rsidP="00A563E8">
            <w:pPr>
              <w:pStyle w:val="paragraph"/>
              <w:textAlignment w:val="baseline"/>
              <w:rPr>
                <w:rStyle w:val="normaltextrun1"/>
                <w:rFonts w:ascii="Calibri" w:hAnsi="Calibri" w:cs="Calibri"/>
                <w:i/>
                <w:iCs/>
                <w:sz w:val="20"/>
                <w:szCs w:val="20"/>
              </w:rPr>
            </w:pPr>
            <w:r w:rsidRPr="005B1298">
              <w:rPr>
                <w:rStyle w:val="normaltextrun1"/>
                <w:rFonts w:ascii="Calibri" w:hAnsi="Calibri" w:cs="Calibri"/>
                <w:i/>
                <w:iCs/>
                <w:sz w:val="20"/>
                <w:szCs w:val="20"/>
              </w:rPr>
              <w:t xml:space="preserve">groep </w:t>
            </w:r>
            <w:r w:rsidR="004E1BE6">
              <w:rPr>
                <w:rStyle w:val="normaltextrun1"/>
                <w:rFonts w:ascii="Calibri" w:hAnsi="Calibri" w:cs="Calibri"/>
                <w:i/>
                <w:iCs/>
                <w:sz w:val="20"/>
                <w:szCs w:val="20"/>
              </w:rPr>
              <w:t>3 en groep 4</w:t>
            </w:r>
          </w:p>
        </w:tc>
        <w:tc>
          <w:tcPr>
            <w:tcW w:w="1559" w:type="dxa"/>
          </w:tcPr>
          <w:p w14:paraId="01F1398C" w14:textId="2EBA1AEC" w:rsidR="00EA6FA2" w:rsidRPr="00ED399F" w:rsidRDefault="005B1298" w:rsidP="00A563E8">
            <w:pPr>
              <w:pStyle w:val="paragraph"/>
              <w:textAlignment w:val="baseline"/>
              <w:rPr>
                <w:rStyle w:val="normaltextrun1"/>
                <w:rFonts w:ascii="Calibri" w:hAnsi="Calibri" w:cs="Calibri"/>
                <w:b/>
                <w:bCs/>
                <w:i/>
                <w:iCs/>
                <w:sz w:val="20"/>
                <w:szCs w:val="20"/>
              </w:rPr>
            </w:pPr>
            <w:r w:rsidRPr="00ED399F">
              <w:rPr>
                <w:rStyle w:val="normaltextrun1"/>
                <w:rFonts w:ascii="Calibri" w:hAnsi="Calibri" w:cs="Calibri"/>
                <w:b/>
                <w:bCs/>
                <w:i/>
                <w:iCs/>
                <w:sz w:val="20"/>
                <w:szCs w:val="20"/>
              </w:rPr>
              <w:t>15/</w:t>
            </w:r>
            <w:r w:rsidR="005E7DF1">
              <w:rPr>
                <w:rStyle w:val="normaltextrun1"/>
                <w:rFonts w:ascii="Calibri" w:hAnsi="Calibri" w:cs="Calibri"/>
                <w:b/>
                <w:bCs/>
                <w:i/>
                <w:iCs/>
                <w:sz w:val="20"/>
                <w:szCs w:val="20"/>
              </w:rPr>
              <w:t>5</w:t>
            </w:r>
            <w:r w:rsidRPr="00ED399F">
              <w:rPr>
                <w:rStyle w:val="normaltextrun1"/>
                <w:rFonts w:ascii="Calibri" w:hAnsi="Calibri" w:cs="Calibri"/>
                <w:b/>
                <w:bCs/>
                <w:i/>
                <w:iCs/>
                <w:sz w:val="20"/>
                <w:szCs w:val="20"/>
              </w:rPr>
              <w:t>/2020</w:t>
            </w:r>
          </w:p>
        </w:tc>
        <w:tc>
          <w:tcPr>
            <w:tcW w:w="3255" w:type="dxa"/>
          </w:tcPr>
          <w:p w14:paraId="7B58B9F2" w14:textId="408E918E" w:rsidR="005B1298" w:rsidRPr="005B1298" w:rsidRDefault="005B1298" w:rsidP="005B1298">
            <w:pPr>
              <w:pStyle w:val="paragraph"/>
              <w:textAlignment w:val="baseline"/>
              <w:rPr>
                <w:rStyle w:val="normaltextrun1"/>
                <w:rFonts w:ascii="Calibri" w:hAnsi="Calibri" w:cs="Calibri"/>
                <w:i/>
                <w:iCs/>
                <w:sz w:val="20"/>
                <w:szCs w:val="20"/>
              </w:rPr>
            </w:pPr>
            <w:r w:rsidRPr="005B1298">
              <w:rPr>
                <w:rStyle w:val="normaltextrun1"/>
                <w:rFonts w:ascii="Calibri" w:hAnsi="Calibri" w:cs="Calibri"/>
                <w:i/>
                <w:iCs/>
                <w:sz w:val="20"/>
                <w:szCs w:val="20"/>
              </w:rPr>
              <w:t xml:space="preserve">Maandag van </w:t>
            </w:r>
            <w:r>
              <w:rPr>
                <w:rStyle w:val="normaltextrun1"/>
                <w:rFonts w:ascii="Calibri" w:hAnsi="Calibri" w:cs="Calibri"/>
                <w:i/>
                <w:iCs/>
                <w:sz w:val="20"/>
                <w:szCs w:val="20"/>
              </w:rPr>
              <w:t>13u00</w:t>
            </w:r>
            <w:r w:rsidRPr="005B1298">
              <w:rPr>
                <w:rStyle w:val="normaltextrun1"/>
                <w:rFonts w:ascii="Calibri" w:hAnsi="Calibri" w:cs="Calibri"/>
                <w:i/>
                <w:iCs/>
                <w:sz w:val="20"/>
                <w:szCs w:val="20"/>
              </w:rPr>
              <w:t xml:space="preserve"> tot 15u</w:t>
            </w:r>
            <w:r>
              <w:rPr>
                <w:rStyle w:val="normaltextrun1"/>
                <w:rFonts w:ascii="Calibri" w:hAnsi="Calibri" w:cs="Calibri"/>
                <w:i/>
                <w:iCs/>
                <w:sz w:val="20"/>
                <w:szCs w:val="20"/>
              </w:rPr>
              <w:t>25</w:t>
            </w:r>
            <w:r w:rsidRPr="005B1298">
              <w:rPr>
                <w:rStyle w:val="normaltextrun1"/>
                <w:rFonts w:ascii="Calibri" w:hAnsi="Calibri" w:cs="Calibri"/>
                <w:i/>
                <w:iCs/>
                <w:sz w:val="20"/>
                <w:szCs w:val="20"/>
              </w:rPr>
              <w:t xml:space="preserve"> </w:t>
            </w:r>
          </w:p>
          <w:p w14:paraId="15E26D21" w14:textId="2A288E62" w:rsidR="005B1298" w:rsidRPr="005B1298" w:rsidRDefault="005B1298" w:rsidP="005B1298">
            <w:pPr>
              <w:pStyle w:val="paragraph"/>
              <w:textAlignment w:val="baseline"/>
              <w:rPr>
                <w:rStyle w:val="normaltextrun1"/>
                <w:rFonts w:ascii="Calibri" w:hAnsi="Calibri" w:cs="Calibri"/>
                <w:i/>
                <w:iCs/>
                <w:sz w:val="20"/>
                <w:szCs w:val="20"/>
              </w:rPr>
            </w:pPr>
            <w:r w:rsidRPr="005B1298">
              <w:rPr>
                <w:rStyle w:val="normaltextrun1"/>
                <w:rFonts w:ascii="Calibri" w:hAnsi="Calibri" w:cs="Calibri"/>
                <w:i/>
                <w:iCs/>
                <w:sz w:val="20"/>
                <w:szCs w:val="20"/>
              </w:rPr>
              <w:t xml:space="preserve">Dinsdag van </w:t>
            </w:r>
            <w:r w:rsidR="004E1BE6">
              <w:rPr>
                <w:rStyle w:val="normaltextrun1"/>
                <w:rFonts w:ascii="Calibri" w:hAnsi="Calibri" w:cs="Calibri"/>
                <w:i/>
                <w:iCs/>
                <w:sz w:val="20"/>
                <w:szCs w:val="20"/>
              </w:rPr>
              <w:t>13u00</w:t>
            </w:r>
            <w:r w:rsidRPr="005B1298">
              <w:rPr>
                <w:rStyle w:val="normaltextrun1"/>
                <w:rFonts w:ascii="Calibri" w:hAnsi="Calibri" w:cs="Calibri"/>
                <w:i/>
                <w:iCs/>
                <w:sz w:val="20"/>
                <w:szCs w:val="20"/>
              </w:rPr>
              <w:t xml:space="preserve"> tot 15u</w:t>
            </w:r>
            <w:r>
              <w:rPr>
                <w:rStyle w:val="normaltextrun1"/>
                <w:rFonts w:ascii="Calibri" w:hAnsi="Calibri" w:cs="Calibri"/>
                <w:i/>
                <w:iCs/>
                <w:sz w:val="20"/>
                <w:szCs w:val="20"/>
              </w:rPr>
              <w:t>25</w:t>
            </w:r>
          </w:p>
          <w:p w14:paraId="2A815A57" w14:textId="0CBED429" w:rsidR="005B1298" w:rsidRPr="005B1298" w:rsidRDefault="005B1298" w:rsidP="005B1298">
            <w:pPr>
              <w:pStyle w:val="paragraph"/>
              <w:textAlignment w:val="baseline"/>
              <w:rPr>
                <w:rStyle w:val="normaltextrun1"/>
                <w:rFonts w:ascii="Calibri" w:hAnsi="Calibri" w:cs="Calibri"/>
                <w:i/>
                <w:iCs/>
                <w:sz w:val="20"/>
                <w:szCs w:val="20"/>
              </w:rPr>
            </w:pPr>
            <w:r w:rsidRPr="005B1298">
              <w:rPr>
                <w:rStyle w:val="normaltextrun1"/>
                <w:rFonts w:ascii="Calibri" w:hAnsi="Calibri" w:cs="Calibri"/>
                <w:i/>
                <w:iCs/>
                <w:sz w:val="20"/>
                <w:szCs w:val="20"/>
              </w:rPr>
              <w:t xml:space="preserve">Donderdag van </w:t>
            </w:r>
            <w:r w:rsidR="004E1BE6">
              <w:rPr>
                <w:rStyle w:val="normaltextrun1"/>
                <w:rFonts w:ascii="Calibri" w:hAnsi="Calibri" w:cs="Calibri"/>
                <w:i/>
                <w:iCs/>
                <w:sz w:val="20"/>
                <w:szCs w:val="20"/>
              </w:rPr>
              <w:t>13u00</w:t>
            </w:r>
            <w:r w:rsidRPr="005B1298">
              <w:rPr>
                <w:rStyle w:val="normaltextrun1"/>
                <w:rFonts w:ascii="Calibri" w:hAnsi="Calibri" w:cs="Calibri"/>
                <w:i/>
                <w:iCs/>
                <w:sz w:val="20"/>
                <w:szCs w:val="20"/>
              </w:rPr>
              <w:t xml:space="preserve"> tot 15u</w:t>
            </w:r>
            <w:r>
              <w:rPr>
                <w:rStyle w:val="normaltextrun1"/>
                <w:rFonts w:ascii="Calibri" w:hAnsi="Calibri" w:cs="Calibri"/>
                <w:i/>
                <w:iCs/>
                <w:sz w:val="20"/>
                <w:szCs w:val="20"/>
              </w:rPr>
              <w:t>25</w:t>
            </w:r>
          </w:p>
          <w:p w14:paraId="6BFDCC9C" w14:textId="77777777" w:rsidR="00EA6FA2" w:rsidRDefault="005B1298" w:rsidP="005B1298">
            <w:pPr>
              <w:pStyle w:val="paragraph"/>
              <w:textAlignment w:val="baseline"/>
              <w:rPr>
                <w:rStyle w:val="normaltextrun1"/>
                <w:rFonts w:ascii="Calibri" w:hAnsi="Calibri" w:cs="Calibri"/>
                <w:i/>
                <w:iCs/>
                <w:sz w:val="20"/>
                <w:szCs w:val="20"/>
              </w:rPr>
            </w:pPr>
            <w:r w:rsidRPr="005B1298">
              <w:rPr>
                <w:rStyle w:val="normaltextrun1"/>
                <w:rFonts w:ascii="Calibri" w:hAnsi="Calibri" w:cs="Calibri"/>
                <w:i/>
                <w:iCs/>
                <w:sz w:val="20"/>
                <w:szCs w:val="20"/>
              </w:rPr>
              <w:t xml:space="preserve">Vrijdag van </w:t>
            </w:r>
            <w:r w:rsidR="004E1BE6">
              <w:rPr>
                <w:rStyle w:val="normaltextrun1"/>
                <w:rFonts w:ascii="Calibri" w:hAnsi="Calibri" w:cs="Calibri"/>
                <w:i/>
                <w:iCs/>
                <w:sz w:val="20"/>
                <w:szCs w:val="20"/>
              </w:rPr>
              <w:t>13u00</w:t>
            </w:r>
            <w:r w:rsidR="00B02640">
              <w:rPr>
                <w:rStyle w:val="normaltextrun1"/>
                <w:rFonts w:ascii="Calibri" w:hAnsi="Calibri" w:cs="Calibri"/>
                <w:i/>
                <w:iCs/>
                <w:sz w:val="20"/>
                <w:szCs w:val="20"/>
              </w:rPr>
              <w:t xml:space="preserve"> tot </w:t>
            </w:r>
            <w:r w:rsidRPr="005B1298">
              <w:rPr>
                <w:rStyle w:val="normaltextrun1"/>
                <w:rFonts w:ascii="Calibri" w:hAnsi="Calibri" w:cs="Calibri"/>
                <w:i/>
                <w:iCs/>
                <w:sz w:val="20"/>
                <w:szCs w:val="20"/>
              </w:rPr>
              <w:t>15u</w:t>
            </w:r>
            <w:r>
              <w:rPr>
                <w:rStyle w:val="normaltextrun1"/>
                <w:rFonts w:ascii="Calibri" w:hAnsi="Calibri" w:cs="Calibri"/>
                <w:i/>
                <w:iCs/>
                <w:sz w:val="20"/>
                <w:szCs w:val="20"/>
              </w:rPr>
              <w:t>25</w:t>
            </w:r>
          </w:p>
          <w:p w14:paraId="5BDC8B5C" w14:textId="49A8CE43" w:rsidR="00B02640" w:rsidRPr="00B34BAD" w:rsidRDefault="00B02640" w:rsidP="005B1298">
            <w:pPr>
              <w:pStyle w:val="paragraph"/>
              <w:textAlignment w:val="baseline"/>
              <w:rPr>
                <w:rStyle w:val="normaltextrun1"/>
                <w:rFonts w:ascii="Calibri" w:hAnsi="Calibri" w:cs="Calibri"/>
                <w:i/>
                <w:iCs/>
                <w:sz w:val="20"/>
                <w:szCs w:val="20"/>
              </w:rPr>
            </w:pPr>
          </w:p>
        </w:tc>
      </w:tr>
    </w:tbl>
    <w:p w14:paraId="1FC704D6" w14:textId="77777777" w:rsidR="00B02640" w:rsidRDefault="00B02640" w:rsidP="00A563E8">
      <w:pPr>
        <w:pStyle w:val="paragraph"/>
        <w:ind w:left="360"/>
        <w:textAlignment w:val="baseline"/>
        <w:rPr>
          <w:rStyle w:val="normaltextrun1"/>
          <w:rFonts w:ascii="Calibri" w:hAnsi="Calibri" w:cs="Calibri"/>
          <w:b/>
          <w:bCs/>
        </w:rPr>
      </w:pPr>
    </w:p>
    <w:p w14:paraId="5447677A" w14:textId="69EC0D4C" w:rsidR="00ED399F" w:rsidRDefault="00ED399F" w:rsidP="00A563E8">
      <w:pPr>
        <w:pStyle w:val="paragraph"/>
        <w:ind w:left="360"/>
        <w:textAlignment w:val="baseline"/>
        <w:rPr>
          <w:rStyle w:val="normaltextrun1"/>
          <w:rFonts w:ascii="Calibri" w:hAnsi="Calibri" w:cs="Calibri"/>
          <w:b/>
          <w:bCs/>
        </w:rPr>
      </w:pPr>
      <w:r>
        <w:rPr>
          <w:rStyle w:val="normaltextrun1"/>
          <w:rFonts w:ascii="Calibri" w:hAnsi="Calibri" w:cs="Calibri"/>
          <w:b/>
          <w:bCs/>
        </w:rPr>
        <w:t xml:space="preserve">De groepen worden op alfabetische volgorde in contactbubbels onder verdeeld. </w:t>
      </w:r>
    </w:p>
    <w:p w14:paraId="15F3D630" w14:textId="684904BB" w:rsidR="00A20E3A" w:rsidRDefault="00DF5E7D" w:rsidP="00A563E8">
      <w:pPr>
        <w:pStyle w:val="paragraph"/>
        <w:ind w:left="360"/>
        <w:textAlignment w:val="baseline"/>
        <w:rPr>
          <w:rStyle w:val="normaltextrun1"/>
          <w:rFonts w:ascii="Calibri" w:hAnsi="Calibri" w:cs="Calibri"/>
          <w:b/>
          <w:bCs/>
        </w:rPr>
      </w:pPr>
      <w:r>
        <w:rPr>
          <w:rStyle w:val="normaltextrun1"/>
          <w:rFonts w:ascii="Calibri" w:hAnsi="Calibri" w:cs="Calibri"/>
          <w:b/>
          <w:bCs/>
        </w:rPr>
        <w:t>De ouders en de leerlingen van het zesde leerjaar zullen t</w:t>
      </w:r>
      <w:r w:rsidR="004E1BE6">
        <w:rPr>
          <w:rStyle w:val="normaltextrun1"/>
          <w:rFonts w:ascii="Calibri" w:hAnsi="Calibri" w:cs="Calibri"/>
          <w:b/>
          <w:bCs/>
        </w:rPr>
        <w:t>en laatste tegen dinsdag 12 mei 2020</w:t>
      </w:r>
      <w:r>
        <w:rPr>
          <w:rStyle w:val="normaltextrun1"/>
          <w:rFonts w:ascii="Calibri" w:hAnsi="Calibri" w:cs="Calibri"/>
          <w:b/>
          <w:bCs/>
        </w:rPr>
        <w:t xml:space="preserve"> </w:t>
      </w:r>
      <w:r w:rsidR="004E1BE6">
        <w:rPr>
          <w:rStyle w:val="normaltextrun1"/>
          <w:rFonts w:ascii="Calibri" w:hAnsi="Calibri" w:cs="Calibri"/>
          <w:b/>
          <w:bCs/>
        </w:rPr>
        <w:t xml:space="preserve">door de leerkracht op de hoogte gebracht worden </w:t>
      </w:r>
      <w:r>
        <w:rPr>
          <w:rStyle w:val="normaltextrun1"/>
          <w:rFonts w:ascii="Calibri" w:hAnsi="Calibri" w:cs="Calibri"/>
          <w:b/>
          <w:bCs/>
        </w:rPr>
        <w:t>of ze in de voormiddag of namiddag naar school moeten komen.</w:t>
      </w:r>
    </w:p>
    <w:p w14:paraId="67854EED" w14:textId="77777777" w:rsidR="004E1BE6" w:rsidRDefault="004E1BE6" w:rsidP="00A563E8">
      <w:pPr>
        <w:pStyle w:val="paragraph"/>
        <w:ind w:left="360"/>
        <w:textAlignment w:val="baseline"/>
        <w:rPr>
          <w:rStyle w:val="normaltextrun1"/>
          <w:rFonts w:ascii="Calibri" w:hAnsi="Calibri" w:cs="Calibri"/>
          <w:b/>
          <w:bCs/>
        </w:rPr>
      </w:pPr>
    </w:p>
    <w:p w14:paraId="2C8A85AE" w14:textId="2BDAE649" w:rsidR="00E768BC" w:rsidRDefault="00710C5E" w:rsidP="75C85C24">
      <w:pPr>
        <w:pStyle w:val="paragraph"/>
        <w:ind w:left="360"/>
        <w:textAlignment w:val="baseline"/>
        <w:rPr>
          <w:rFonts w:asciiTheme="minorHAnsi" w:hAnsiTheme="minorHAnsi" w:cstheme="minorBidi"/>
          <w:sz w:val="22"/>
          <w:szCs w:val="22"/>
        </w:rPr>
      </w:pPr>
      <w:bookmarkStart w:id="2" w:name="_Hlk39414009"/>
      <w:r w:rsidRPr="75C85C24">
        <w:rPr>
          <w:rFonts w:asciiTheme="minorHAnsi" w:hAnsiTheme="minorHAnsi" w:cstheme="minorBidi"/>
          <w:sz w:val="22"/>
          <w:szCs w:val="22"/>
        </w:rPr>
        <w:t xml:space="preserve">De andere dagen </w:t>
      </w:r>
      <w:r w:rsidR="00EA6FA2" w:rsidRPr="75C85C24">
        <w:rPr>
          <w:rFonts w:asciiTheme="minorHAnsi" w:hAnsiTheme="minorHAnsi" w:cstheme="minorBidi"/>
          <w:sz w:val="22"/>
          <w:szCs w:val="22"/>
        </w:rPr>
        <w:t>ler</w:t>
      </w:r>
      <w:r w:rsidRPr="75C85C24">
        <w:rPr>
          <w:rFonts w:asciiTheme="minorHAnsi" w:hAnsiTheme="minorHAnsi" w:cstheme="minorBidi"/>
          <w:sz w:val="22"/>
          <w:szCs w:val="22"/>
        </w:rPr>
        <w:t xml:space="preserve">en </w:t>
      </w:r>
      <w:r w:rsidR="00771E4C" w:rsidRPr="75C85C24">
        <w:rPr>
          <w:rFonts w:asciiTheme="minorHAnsi" w:hAnsiTheme="minorHAnsi" w:cstheme="minorBidi"/>
          <w:sz w:val="22"/>
          <w:szCs w:val="22"/>
        </w:rPr>
        <w:t>de leerlingen</w:t>
      </w:r>
      <w:r w:rsidRPr="75C85C24">
        <w:rPr>
          <w:rFonts w:asciiTheme="minorHAnsi" w:hAnsiTheme="minorHAnsi" w:cstheme="minorBidi"/>
          <w:sz w:val="22"/>
          <w:szCs w:val="22"/>
        </w:rPr>
        <w:t xml:space="preserve"> </w:t>
      </w:r>
      <w:r w:rsidR="00EA6FA2" w:rsidRPr="75C85C24">
        <w:rPr>
          <w:rFonts w:asciiTheme="minorHAnsi" w:hAnsiTheme="minorHAnsi" w:cstheme="minorBidi"/>
          <w:sz w:val="22"/>
          <w:szCs w:val="22"/>
        </w:rPr>
        <w:t>thuis of in de opvang</w:t>
      </w:r>
      <w:r w:rsidRPr="75C85C24">
        <w:rPr>
          <w:rFonts w:asciiTheme="minorHAnsi" w:hAnsiTheme="minorHAnsi" w:cstheme="minorBidi"/>
          <w:sz w:val="22"/>
          <w:szCs w:val="22"/>
        </w:rPr>
        <w:t xml:space="preserve">. </w:t>
      </w:r>
      <w:bookmarkEnd w:id="2"/>
    </w:p>
    <w:p w14:paraId="07C1379E" w14:textId="77777777" w:rsidR="002C1CF2" w:rsidRDefault="002C1CF2" w:rsidP="75C85C24">
      <w:pPr>
        <w:pStyle w:val="paragraph"/>
        <w:ind w:left="360"/>
        <w:textAlignment w:val="baseline"/>
        <w:rPr>
          <w:rFonts w:asciiTheme="minorHAnsi" w:hAnsiTheme="minorHAnsi" w:cstheme="minorBidi"/>
          <w:sz w:val="22"/>
          <w:szCs w:val="22"/>
        </w:rPr>
      </w:pPr>
    </w:p>
    <w:p w14:paraId="6E9E233D" w14:textId="3FFA5F9A" w:rsidR="0079091A" w:rsidRDefault="005B1298" w:rsidP="00710C5E">
      <w:pPr>
        <w:pStyle w:val="paragraph"/>
        <w:ind w:left="360"/>
        <w:textAlignment w:val="baseline"/>
        <w:rPr>
          <w:rFonts w:asciiTheme="minorHAnsi" w:hAnsiTheme="minorHAnsi" w:cstheme="minorBidi"/>
          <w:i/>
          <w:iCs/>
          <w:sz w:val="22"/>
          <w:szCs w:val="22"/>
        </w:rPr>
      </w:pPr>
      <w:r>
        <w:rPr>
          <w:rFonts w:asciiTheme="minorHAnsi" w:hAnsiTheme="minorHAnsi" w:cstheme="minorBidi"/>
          <w:i/>
          <w:iCs/>
          <w:sz w:val="22"/>
          <w:szCs w:val="22"/>
        </w:rPr>
        <w:t>Dagelijks w</w:t>
      </w:r>
      <w:r w:rsidR="000453A6">
        <w:rPr>
          <w:rFonts w:asciiTheme="minorHAnsi" w:hAnsiTheme="minorHAnsi" w:cstheme="minorBidi"/>
          <w:i/>
          <w:iCs/>
          <w:sz w:val="22"/>
          <w:szCs w:val="22"/>
        </w:rPr>
        <w:t xml:space="preserve">ordt er nog </w:t>
      </w:r>
      <w:r w:rsidR="00B02640">
        <w:rPr>
          <w:rFonts w:asciiTheme="minorHAnsi" w:hAnsiTheme="minorHAnsi" w:cstheme="minorBidi"/>
          <w:i/>
          <w:iCs/>
          <w:sz w:val="22"/>
          <w:szCs w:val="22"/>
        </w:rPr>
        <w:t xml:space="preserve">steeds met </w:t>
      </w:r>
      <w:r>
        <w:rPr>
          <w:rFonts w:asciiTheme="minorHAnsi" w:hAnsiTheme="minorHAnsi" w:cstheme="minorBidi"/>
          <w:i/>
          <w:iCs/>
          <w:sz w:val="22"/>
          <w:szCs w:val="22"/>
        </w:rPr>
        <w:t>taken</w:t>
      </w:r>
      <w:r w:rsidR="000453A6">
        <w:rPr>
          <w:rFonts w:asciiTheme="minorHAnsi" w:hAnsiTheme="minorHAnsi" w:cstheme="minorBidi"/>
          <w:i/>
          <w:iCs/>
          <w:sz w:val="22"/>
          <w:szCs w:val="22"/>
        </w:rPr>
        <w:t xml:space="preserve"> gewerkt</w:t>
      </w:r>
      <w:r w:rsidR="00B02640">
        <w:rPr>
          <w:rFonts w:asciiTheme="minorHAnsi" w:hAnsiTheme="minorHAnsi" w:cstheme="minorBidi"/>
          <w:i/>
          <w:iCs/>
          <w:sz w:val="22"/>
          <w:szCs w:val="22"/>
        </w:rPr>
        <w:t xml:space="preserve">. Deze </w:t>
      </w:r>
      <w:r>
        <w:rPr>
          <w:rFonts w:asciiTheme="minorHAnsi" w:hAnsiTheme="minorHAnsi" w:cstheme="minorBidi"/>
          <w:i/>
          <w:iCs/>
          <w:sz w:val="22"/>
          <w:szCs w:val="22"/>
        </w:rPr>
        <w:t xml:space="preserve">taken </w:t>
      </w:r>
      <w:r w:rsidR="000453A6">
        <w:rPr>
          <w:rFonts w:asciiTheme="minorHAnsi" w:hAnsiTheme="minorHAnsi" w:cstheme="minorBidi"/>
          <w:i/>
          <w:iCs/>
          <w:sz w:val="22"/>
          <w:szCs w:val="22"/>
        </w:rPr>
        <w:t>bevatten herhalingslessen uit de preteachingsperiode, maar zullen geleidelijk aan ni</w:t>
      </w:r>
      <w:r w:rsidR="00B02640">
        <w:rPr>
          <w:rFonts w:asciiTheme="minorHAnsi" w:hAnsiTheme="minorHAnsi" w:cstheme="minorBidi"/>
          <w:i/>
          <w:iCs/>
          <w:sz w:val="22"/>
          <w:szCs w:val="22"/>
        </w:rPr>
        <w:t xml:space="preserve">euwe leerstof bevatten. Deze </w:t>
      </w:r>
      <w:r w:rsidR="000453A6">
        <w:rPr>
          <w:rFonts w:asciiTheme="minorHAnsi" w:hAnsiTheme="minorHAnsi" w:cstheme="minorBidi"/>
          <w:i/>
          <w:iCs/>
          <w:sz w:val="22"/>
          <w:szCs w:val="22"/>
        </w:rPr>
        <w:t xml:space="preserve">taken worden ook nog steeds online geplaatst. </w:t>
      </w:r>
      <w:r w:rsidR="00E82A7F" w:rsidRPr="00E82A7F">
        <w:rPr>
          <w:rFonts w:asciiTheme="minorHAnsi" w:hAnsiTheme="minorHAnsi" w:cstheme="minorBidi"/>
          <w:b/>
          <w:bCs/>
          <w:i/>
          <w:iCs/>
          <w:sz w:val="22"/>
          <w:szCs w:val="22"/>
        </w:rPr>
        <w:t>O</w:t>
      </w:r>
      <w:r w:rsidR="000453A6" w:rsidRPr="004E1BE6">
        <w:rPr>
          <w:rFonts w:asciiTheme="minorHAnsi" w:hAnsiTheme="minorHAnsi" w:cstheme="minorBidi"/>
          <w:b/>
          <w:bCs/>
          <w:i/>
          <w:iCs/>
          <w:sz w:val="22"/>
          <w:szCs w:val="22"/>
        </w:rPr>
        <w:t xml:space="preserve">p woensdag </w:t>
      </w:r>
      <w:r w:rsidR="002C1CF2" w:rsidRPr="004E1BE6">
        <w:rPr>
          <w:rFonts w:asciiTheme="minorHAnsi" w:hAnsiTheme="minorHAnsi" w:cstheme="minorBidi"/>
          <w:b/>
          <w:bCs/>
          <w:i/>
          <w:iCs/>
          <w:sz w:val="22"/>
          <w:szCs w:val="22"/>
        </w:rPr>
        <w:t>zullen er geen dagtaken</w:t>
      </w:r>
      <w:r w:rsidR="002C1CF2">
        <w:rPr>
          <w:rFonts w:asciiTheme="minorHAnsi" w:hAnsiTheme="minorHAnsi" w:cstheme="minorBidi"/>
          <w:i/>
          <w:iCs/>
          <w:sz w:val="22"/>
          <w:szCs w:val="22"/>
        </w:rPr>
        <w:t xml:space="preserve"> meer gegeven worden.</w:t>
      </w:r>
    </w:p>
    <w:p w14:paraId="727C3C27" w14:textId="77777777" w:rsidR="00ED399F" w:rsidRDefault="00ED399F" w:rsidP="00710C5E">
      <w:pPr>
        <w:pStyle w:val="paragraph"/>
        <w:ind w:left="360"/>
        <w:textAlignment w:val="baseline"/>
        <w:rPr>
          <w:rFonts w:asciiTheme="minorHAnsi" w:hAnsiTheme="minorHAnsi" w:cstheme="minorBidi"/>
          <w:i/>
          <w:iCs/>
          <w:sz w:val="22"/>
          <w:szCs w:val="22"/>
        </w:rPr>
      </w:pPr>
    </w:p>
    <w:p w14:paraId="1B103EF3" w14:textId="227825A4" w:rsidR="00ED399F" w:rsidRDefault="00B02640" w:rsidP="00710C5E">
      <w:pPr>
        <w:pStyle w:val="paragraph"/>
        <w:ind w:left="360"/>
        <w:textAlignment w:val="baseline"/>
        <w:rPr>
          <w:rStyle w:val="normaltextrun1"/>
          <w:rFonts w:ascii="Calibri" w:hAnsi="Calibri" w:cs="Calibri"/>
          <w:b/>
          <w:bCs/>
          <w:sz w:val="32"/>
          <w:szCs w:val="32"/>
          <w:u w:val="single"/>
        </w:rPr>
      </w:pPr>
      <w:r w:rsidRPr="00B02640">
        <w:rPr>
          <w:rStyle w:val="normaltextrun1"/>
          <w:rFonts w:ascii="Calibri" w:hAnsi="Calibri" w:cs="Calibri"/>
          <w:b/>
          <w:bCs/>
          <w:sz w:val="32"/>
          <w:szCs w:val="32"/>
          <w:u w:val="single"/>
        </w:rPr>
        <w:t>Herinnering</w:t>
      </w:r>
    </w:p>
    <w:p w14:paraId="7648D3ED" w14:textId="77777777" w:rsidR="00B02640" w:rsidRPr="00B02640" w:rsidRDefault="00B02640" w:rsidP="00710C5E">
      <w:pPr>
        <w:pStyle w:val="paragraph"/>
        <w:ind w:left="360"/>
        <w:textAlignment w:val="baseline"/>
        <w:rPr>
          <w:rStyle w:val="normaltextrun1"/>
          <w:rFonts w:ascii="Calibri" w:hAnsi="Calibri" w:cs="Calibri"/>
          <w:b/>
          <w:bCs/>
          <w:sz w:val="32"/>
          <w:szCs w:val="32"/>
          <w:u w:val="single"/>
        </w:rPr>
      </w:pPr>
    </w:p>
    <w:p w14:paraId="2B0714E1" w14:textId="77777777" w:rsidR="00ED399F" w:rsidRDefault="00ED399F" w:rsidP="00ED399F">
      <w:pPr>
        <w:pStyle w:val="paragraph"/>
        <w:ind w:left="360"/>
        <w:textAlignment w:val="baseline"/>
        <w:rPr>
          <w:rStyle w:val="normaltextrun1"/>
          <w:rFonts w:ascii="Calibri" w:hAnsi="Calibri" w:cs="Calibri"/>
          <w:b/>
          <w:bCs/>
        </w:rPr>
      </w:pPr>
      <w:r>
        <w:rPr>
          <w:rStyle w:val="normaltextrun1"/>
          <w:rFonts w:ascii="Calibri" w:hAnsi="Calibri" w:cs="Calibri"/>
          <w:b/>
          <w:bCs/>
        </w:rPr>
        <w:t xml:space="preserve">woensdag 20 mei 2020 = facultatieve verlofdag </w:t>
      </w:r>
      <w:r w:rsidRPr="00DF5E7D">
        <w:rPr>
          <w:rStyle w:val="normaltextrun1"/>
          <w:rFonts w:ascii="Calibri" w:hAnsi="Calibri" w:cs="Calibri"/>
          <w:b/>
          <w:bCs/>
        </w:rPr>
        <w:sym w:font="Wingdings" w:char="F0E0"/>
      </w:r>
      <w:r>
        <w:rPr>
          <w:rStyle w:val="normaltextrun1"/>
          <w:rFonts w:ascii="Calibri" w:hAnsi="Calibri" w:cs="Calibri"/>
          <w:b/>
          <w:bCs/>
        </w:rPr>
        <w:t xml:space="preserve"> geen dagtaken, geen opvang!</w:t>
      </w:r>
    </w:p>
    <w:p w14:paraId="49B8D74D" w14:textId="77777777" w:rsidR="00ED399F" w:rsidRDefault="00ED399F" w:rsidP="00ED399F">
      <w:pPr>
        <w:pStyle w:val="paragraph"/>
        <w:ind w:left="360"/>
        <w:textAlignment w:val="baseline"/>
        <w:rPr>
          <w:rStyle w:val="normaltextrun1"/>
          <w:rFonts w:ascii="Calibri" w:hAnsi="Calibri" w:cs="Calibri"/>
          <w:b/>
          <w:bCs/>
        </w:rPr>
      </w:pPr>
      <w:r>
        <w:rPr>
          <w:rStyle w:val="normaltextrun1"/>
          <w:rFonts w:ascii="Calibri" w:hAnsi="Calibri" w:cs="Calibri"/>
          <w:b/>
          <w:bCs/>
        </w:rPr>
        <w:t xml:space="preserve">donderdag 21 mei 2020 = OLH Hemelvaart (verlofdag) </w:t>
      </w:r>
      <w:r w:rsidRPr="00DF5E7D">
        <w:rPr>
          <w:rStyle w:val="normaltextrun1"/>
          <w:rFonts w:ascii="Calibri" w:hAnsi="Calibri" w:cs="Calibri"/>
          <w:b/>
          <w:bCs/>
        </w:rPr>
        <w:sym w:font="Wingdings" w:char="F0E0"/>
      </w:r>
      <w:r>
        <w:rPr>
          <w:rStyle w:val="normaltextrun1"/>
          <w:rFonts w:ascii="Calibri" w:hAnsi="Calibri" w:cs="Calibri"/>
          <w:b/>
          <w:bCs/>
        </w:rPr>
        <w:t xml:space="preserve"> geen dagtaken, geen opvang!</w:t>
      </w:r>
    </w:p>
    <w:p w14:paraId="53287D76" w14:textId="77777777" w:rsidR="00ED399F" w:rsidRDefault="00ED399F" w:rsidP="00ED399F">
      <w:pPr>
        <w:pStyle w:val="paragraph"/>
        <w:ind w:left="360"/>
        <w:textAlignment w:val="baseline"/>
        <w:rPr>
          <w:rStyle w:val="normaltextrun1"/>
          <w:rFonts w:ascii="Calibri" w:hAnsi="Calibri" w:cs="Calibri"/>
          <w:b/>
          <w:bCs/>
        </w:rPr>
      </w:pPr>
      <w:r>
        <w:rPr>
          <w:rStyle w:val="normaltextrun1"/>
          <w:rFonts w:ascii="Calibri" w:hAnsi="Calibri" w:cs="Calibri"/>
          <w:b/>
          <w:bCs/>
        </w:rPr>
        <w:t xml:space="preserve">vrijdag 22 mei 2020 = brugdag </w:t>
      </w:r>
      <w:r w:rsidRPr="00DF5E7D">
        <w:rPr>
          <w:rStyle w:val="normaltextrun1"/>
          <w:rFonts w:ascii="Calibri" w:hAnsi="Calibri" w:cs="Calibri"/>
          <w:b/>
          <w:bCs/>
        </w:rPr>
        <w:sym w:font="Wingdings" w:char="F0E0"/>
      </w:r>
      <w:r>
        <w:rPr>
          <w:rStyle w:val="normaltextrun1"/>
          <w:rFonts w:ascii="Calibri" w:hAnsi="Calibri" w:cs="Calibri"/>
          <w:b/>
          <w:bCs/>
        </w:rPr>
        <w:t xml:space="preserve"> geen dagtaken, geen opvang!</w:t>
      </w:r>
    </w:p>
    <w:p w14:paraId="12DC5DCC" w14:textId="77777777" w:rsidR="00ED399F" w:rsidRDefault="00ED399F" w:rsidP="00710C5E">
      <w:pPr>
        <w:pStyle w:val="paragraph"/>
        <w:ind w:left="360"/>
        <w:textAlignment w:val="baseline"/>
        <w:rPr>
          <w:rFonts w:asciiTheme="minorHAnsi" w:hAnsiTheme="minorHAnsi" w:cstheme="minorBidi"/>
          <w:i/>
          <w:iCs/>
          <w:sz w:val="22"/>
          <w:szCs w:val="22"/>
        </w:rPr>
      </w:pPr>
    </w:p>
    <w:p w14:paraId="4E65A0E9" w14:textId="7DC7B038" w:rsidR="002C1CF2" w:rsidRDefault="002C1CF2" w:rsidP="00710C5E">
      <w:pPr>
        <w:pStyle w:val="paragraph"/>
        <w:ind w:left="360"/>
        <w:textAlignment w:val="baseline"/>
        <w:rPr>
          <w:rFonts w:asciiTheme="minorHAnsi" w:hAnsiTheme="minorHAnsi" w:cstheme="minorBidi"/>
          <w:i/>
          <w:iCs/>
          <w:sz w:val="22"/>
          <w:szCs w:val="22"/>
        </w:rPr>
      </w:pPr>
    </w:p>
    <w:p w14:paraId="70C04F26" w14:textId="1CA959EC" w:rsidR="00ED399F" w:rsidRDefault="00ED399F" w:rsidP="00710C5E">
      <w:pPr>
        <w:pStyle w:val="paragraph"/>
        <w:ind w:left="360"/>
        <w:textAlignment w:val="baseline"/>
        <w:rPr>
          <w:rFonts w:asciiTheme="minorHAnsi" w:hAnsiTheme="minorHAnsi" w:cstheme="minorBidi"/>
          <w:i/>
          <w:iCs/>
          <w:sz w:val="22"/>
          <w:szCs w:val="22"/>
        </w:rPr>
      </w:pPr>
    </w:p>
    <w:p w14:paraId="7DCC0203" w14:textId="1A7F6B9D" w:rsidR="00530729" w:rsidRDefault="00530729" w:rsidP="00530729">
      <w:pPr>
        <w:pStyle w:val="paragraph"/>
        <w:ind w:left="360"/>
        <w:rPr>
          <w:rFonts w:asciiTheme="minorHAnsi" w:hAnsiTheme="minorHAnsi" w:cstheme="minorBidi"/>
          <w:b/>
          <w:bCs/>
        </w:rPr>
      </w:pPr>
      <w:r w:rsidRPr="7AFAC1FD">
        <w:rPr>
          <w:rFonts w:asciiTheme="minorHAnsi" w:hAnsiTheme="minorHAnsi" w:cstheme="minorBidi"/>
          <w:b/>
          <w:bCs/>
        </w:rPr>
        <w:lastRenderedPageBreak/>
        <w:t xml:space="preserve">Hoe houden </w:t>
      </w:r>
      <w:r>
        <w:rPr>
          <w:rFonts w:asciiTheme="minorHAnsi" w:hAnsiTheme="minorHAnsi" w:cstheme="minorBidi"/>
          <w:b/>
          <w:bCs/>
        </w:rPr>
        <w:t>we de school</w:t>
      </w:r>
      <w:r w:rsidRPr="7AFAC1FD">
        <w:rPr>
          <w:rFonts w:asciiTheme="minorHAnsi" w:hAnsiTheme="minorHAnsi" w:cstheme="minorBidi"/>
          <w:b/>
          <w:bCs/>
        </w:rPr>
        <w:t xml:space="preserve"> veilig?</w:t>
      </w:r>
    </w:p>
    <w:p w14:paraId="255016E4" w14:textId="77777777" w:rsidR="002C1CF2" w:rsidRDefault="002C1CF2" w:rsidP="00530729">
      <w:pPr>
        <w:pStyle w:val="paragraph"/>
        <w:ind w:left="360"/>
        <w:rPr>
          <w:rFonts w:asciiTheme="minorHAnsi" w:hAnsiTheme="minorHAnsi" w:cstheme="minorBidi"/>
          <w:b/>
          <w:bCs/>
        </w:rPr>
      </w:pPr>
    </w:p>
    <w:p w14:paraId="16762E7E" w14:textId="3FC8CF7E" w:rsidR="00D56460" w:rsidRDefault="00A563E8" w:rsidP="00530729">
      <w:pPr>
        <w:pStyle w:val="paragraph"/>
        <w:ind w:left="360"/>
        <w:rPr>
          <w:rFonts w:asciiTheme="minorHAnsi" w:hAnsiTheme="minorHAnsi" w:cstheme="minorHAnsi"/>
          <w:sz w:val="22"/>
          <w:szCs w:val="22"/>
        </w:rPr>
      </w:pPr>
      <w:r>
        <w:rPr>
          <w:rStyle w:val="normaltextrun1"/>
          <w:rFonts w:ascii="Calibri" w:hAnsi="Calibri" w:cs="Calibri"/>
          <w:sz w:val="22"/>
          <w:szCs w:val="22"/>
        </w:rPr>
        <w:t xml:space="preserve">De </w:t>
      </w:r>
      <w:r w:rsidRPr="006F3578">
        <w:rPr>
          <w:rStyle w:val="normaltextrun1"/>
          <w:rFonts w:ascii="Calibri" w:hAnsi="Calibri" w:cs="Calibri"/>
          <w:sz w:val="22"/>
          <w:szCs w:val="22"/>
        </w:rPr>
        <w:t>veiligheid</w:t>
      </w:r>
      <w:r>
        <w:rPr>
          <w:rStyle w:val="normaltextrun1"/>
          <w:rFonts w:ascii="Calibri" w:hAnsi="Calibri" w:cs="Calibri"/>
          <w:sz w:val="22"/>
          <w:szCs w:val="22"/>
        </w:rPr>
        <w:t xml:space="preserve"> van </w:t>
      </w:r>
      <w:r w:rsidRPr="006F3578">
        <w:rPr>
          <w:rStyle w:val="normaltextrun1"/>
          <w:rFonts w:ascii="Calibri" w:hAnsi="Calibri" w:cs="Calibri"/>
          <w:sz w:val="22"/>
          <w:szCs w:val="22"/>
        </w:rPr>
        <w:t>onze leerlingen</w:t>
      </w:r>
      <w:r>
        <w:rPr>
          <w:rStyle w:val="normaltextrun1"/>
          <w:rFonts w:ascii="Calibri" w:hAnsi="Calibri" w:cs="Calibri"/>
          <w:sz w:val="22"/>
          <w:szCs w:val="22"/>
        </w:rPr>
        <w:t xml:space="preserve"> en </w:t>
      </w:r>
      <w:r w:rsidRPr="006F3578">
        <w:rPr>
          <w:rStyle w:val="normaltextrun1"/>
          <w:rFonts w:ascii="Calibri" w:hAnsi="Calibri" w:cs="Calibri"/>
          <w:sz w:val="22"/>
          <w:szCs w:val="22"/>
        </w:rPr>
        <w:t>ons personeel</w:t>
      </w:r>
      <w:r>
        <w:rPr>
          <w:rStyle w:val="normaltextrun1"/>
          <w:rFonts w:ascii="Calibri" w:hAnsi="Calibri" w:cs="Calibri"/>
          <w:sz w:val="22"/>
          <w:szCs w:val="22"/>
        </w:rPr>
        <w:t xml:space="preserve"> is </w:t>
      </w:r>
      <w:r w:rsidRPr="006F3578">
        <w:rPr>
          <w:rStyle w:val="normaltextrun1"/>
          <w:rFonts w:ascii="Calibri" w:hAnsi="Calibri" w:cs="Calibri"/>
          <w:sz w:val="22"/>
          <w:szCs w:val="22"/>
        </w:rPr>
        <w:t>het belangrijkste</w:t>
      </w:r>
      <w:r>
        <w:rPr>
          <w:rStyle w:val="normaltextrun1"/>
          <w:rFonts w:ascii="Calibri" w:hAnsi="Calibri" w:cs="Calibri"/>
          <w:sz w:val="22"/>
          <w:szCs w:val="22"/>
        </w:rPr>
        <w:t xml:space="preserve">. </w:t>
      </w:r>
      <w:r w:rsidR="00D56460">
        <w:rPr>
          <w:rFonts w:asciiTheme="minorHAnsi" w:hAnsiTheme="minorHAnsi" w:cstheme="minorHAnsi"/>
          <w:sz w:val="22"/>
          <w:szCs w:val="22"/>
        </w:rPr>
        <w:t>Door een combinatie van maatregelen zorgen we voor een zo veilig mogelijke schoolomgeving.</w:t>
      </w:r>
      <w:r w:rsidR="007B164A">
        <w:rPr>
          <w:rFonts w:asciiTheme="minorHAnsi" w:hAnsiTheme="minorHAnsi" w:cstheme="minorHAnsi"/>
          <w:sz w:val="22"/>
          <w:szCs w:val="22"/>
        </w:rPr>
        <w:t xml:space="preserve"> </w:t>
      </w:r>
    </w:p>
    <w:p w14:paraId="36D0A241" w14:textId="3957C1EA" w:rsidR="007B164A" w:rsidRDefault="005B4109" w:rsidP="00605CC5">
      <w:pPr>
        <w:pStyle w:val="paragraph"/>
        <w:numPr>
          <w:ilvl w:val="0"/>
          <w:numId w:val="4"/>
        </w:numPr>
        <w:textAlignment w:val="baseline"/>
        <w:rPr>
          <w:rFonts w:asciiTheme="minorHAnsi" w:eastAsiaTheme="minorEastAsia" w:hAnsiTheme="minorHAnsi" w:cstheme="minorBidi"/>
          <w:b/>
          <w:bCs/>
          <w:sz w:val="22"/>
          <w:szCs w:val="22"/>
        </w:rPr>
      </w:pPr>
      <w:r w:rsidRPr="75C85C24">
        <w:rPr>
          <w:rFonts w:asciiTheme="minorHAnsi" w:hAnsiTheme="minorHAnsi" w:cstheme="minorBidi"/>
          <w:b/>
          <w:bCs/>
          <w:sz w:val="22"/>
          <w:szCs w:val="22"/>
        </w:rPr>
        <w:t>V</w:t>
      </w:r>
      <w:r w:rsidR="007B164A" w:rsidRPr="75C85C24">
        <w:rPr>
          <w:rFonts w:asciiTheme="minorHAnsi" w:hAnsiTheme="minorHAnsi" w:cstheme="minorBidi"/>
          <w:b/>
          <w:bCs/>
          <w:sz w:val="22"/>
          <w:szCs w:val="22"/>
        </w:rPr>
        <w:t>aste groepen (contactbubbels)</w:t>
      </w:r>
      <w:r w:rsidR="007B164A" w:rsidRPr="75C85C24">
        <w:rPr>
          <w:rFonts w:asciiTheme="minorHAnsi" w:hAnsiTheme="minorHAnsi" w:cstheme="minorBidi"/>
          <w:sz w:val="22"/>
          <w:szCs w:val="22"/>
        </w:rPr>
        <w:t xml:space="preserve">: de </w:t>
      </w:r>
      <w:r w:rsidR="0758B50D" w:rsidRPr="75C85C24">
        <w:rPr>
          <w:rFonts w:asciiTheme="minorHAnsi" w:hAnsiTheme="minorHAnsi" w:cstheme="minorBidi"/>
          <w:sz w:val="22"/>
          <w:szCs w:val="22"/>
        </w:rPr>
        <w:t>groe</w:t>
      </w:r>
      <w:r w:rsidR="007B164A" w:rsidRPr="75C85C24">
        <w:rPr>
          <w:rFonts w:asciiTheme="minorHAnsi" w:hAnsiTheme="minorHAnsi" w:cstheme="minorBidi"/>
          <w:sz w:val="22"/>
          <w:szCs w:val="22"/>
        </w:rPr>
        <w:t xml:space="preserve">pen blijven zo veel mogelijk dezelfde. </w:t>
      </w:r>
      <w:r w:rsidR="2677BB98" w:rsidRPr="75C85C24">
        <w:rPr>
          <w:rFonts w:asciiTheme="minorHAnsi" w:hAnsiTheme="minorHAnsi" w:cstheme="minorBidi"/>
          <w:sz w:val="22"/>
          <w:szCs w:val="22"/>
        </w:rPr>
        <w:t xml:space="preserve">De leerlingen krijgen een vaste plaats in een vast lokaal. </w:t>
      </w:r>
      <w:r w:rsidR="007B164A" w:rsidRPr="75C85C24">
        <w:rPr>
          <w:rFonts w:asciiTheme="minorHAnsi" w:hAnsiTheme="minorHAnsi" w:cstheme="minorBidi"/>
          <w:sz w:val="22"/>
          <w:szCs w:val="22"/>
        </w:rPr>
        <w:t xml:space="preserve">De verschillende groepen hebben geen contact met elkaar. </w:t>
      </w:r>
    </w:p>
    <w:p w14:paraId="500C72F1" w14:textId="3EDE747C" w:rsidR="007B164A" w:rsidRPr="00313C6D" w:rsidRDefault="007B164A" w:rsidP="2E324014">
      <w:pPr>
        <w:pStyle w:val="paragraph"/>
        <w:numPr>
          <w:ilvl w:val="0"/>
          <w:numId w:val="4"/>
        </w:numPr>
        <w:rPr>
          <w:rFonts w:asciiTheme="minorHAnsi" w:eastAsiaTheme="minorEastAsia" w:hAnsiTheme="minorHAnsi" w:cstheme="minorBidi"/>
          <w:b/>
          <w:bCs/>
          <w:sz w:val="22"/>
          <w:szCs w:val="22"/>
        </w:rPr>
      </w:pPr>
      <w:r w:rsidRPr="781E92EA">
        <w:rPr>
          <w:rFonts w:asciiTheme="minorHAnsi" w:hAnsiTheme="minorHAnsi" w:cstheme="minorBidi"/>
          <w:b/>
          <w:bCs/>
          <w:sz w:val="22"/>
          <w:szCs w:val="22"/>
        </w:rPr>
        <w:t>Aparte speeltijden en lunchpauzes</w:t>
      </w:r>
      <w:r w:rsidRPr="781E92EA">
        <w:rPr>
          <w:rFonts w:asciiTheme="minorHAnsi" w:hAnsiTheme="minorHAnsi" w:cstheme="minorBidi"/>
          <w:sz w:val="22"/>
          <w:szCs w:val="22"/>
        </w:rPr>
        <w:t xml:space="preserve">: de leerlingen lunchen </w:t>
      </w:r>
      <w:r w:rsidR="002C1CF2">
        <w:rPr>
          <w:rFonts w:asciiTheme="minorHAnsi" w:hAnsiTheme="minorHAnsi" w:cstheme="minorBidi"/>
          <w:sz w:val="22"/>
          <w:szCs w:val="22"/>
        </w:rPr>
        <w:t>in de klas en</w:t>
      </w:r>
      <w:r w:rsidRPr="781E92EA">
        <w:rPr>
          <w:rFonts w:asciiTheme="minorHAnsi" w:hAnsiTheme="minorHAnsi" w:cstheme="minorBidi"/>
          <w:sz w:val="22"/>
          <w:szCs w:val="22"/>
        </w:rPr>
        <w:t xml:space="preserve"> spelen </w:t>
      </w:r>
      <w:r w:rsidR="002C1CF2">
        <w:rPr>
          <w:rFonts w:asciiTheme="minorHAnsi" w:hAnsiTheme="minorHAnsi" w:cstheme="minorBidi"/>
          <w:sz w:val="22"/>
          <w:szCs w:val="22"/>
        </w:rPr>
        <w:t xml:space="preserve">apart </w:t>
      </w:r>
      <w:r w:rsidRPr="781E92EA">
        <w:rPr>
          <w:rFonts w:asciiTheme="minorHAnsi" w:hAnsiTheme="minorHAnsi" w:cstheme="minorBidi"/>
          <w:sz w:val="22"/>
          <w:szCs w:val="22"/>
        </w:rPr>
        <w:t xml:space="preserve">op de speelplaats. </w:t>
      </w:r>
      <w:r w:rsidR="52F4DF42" w:rsidRPr="781E92EA">
        <w:rPr>
          <w:rFonts w:ascii="Calibri" w:eastAsia="Calibri" w:hAnsi="Calibri" w:cs="Calibri"/>
          <w:sz w:val="22"/>
          <w:szCs w:val="22"/>
        </w:rPr>
        <w:t>Zo vermijden we contact tussen de verschillende groepen.</w:t>
      </w:r>
    </w:p>
    <w:p w14:paraId="77278E16" w14:textId="1DF38B31" w:rsidR="00313C6D" w:rsidRDefault="00313C6D" w:rsidP="00313C6D">
      <w:pPr>
        <w:pStyle w:val="paragraph"/>
        <w:ind w:left="1080"/>
        <w:rPr>
          <w:rFonts w:asciiTheme="minorHAnsi" w:eastAsiaTheme="minorEastAsia" w:hAnsiTheme="minorHAnsi" w:cstheme="minorBidi"/>
          <w:b/>
          <w:bCs/>
          <w:sz w:val="22"/>
          <w:szCs w:val="22"/>
        </w:rPr>
      </w:pPr>
      <w:r>
        <w:rPr>
          <w:rStyle w:val="normaltextrun1"/>
          <w:rFonts w:ascii="Calibri" w:hAnsi="Calibri" w:cs="Calibri"/>
          <w:sz w:val="22"/>
          <w:szCs w:val="22"/>
        </w:rPr>
        <w:t>! Hou er rekening meer dat er momenteel geen broodjes en soepen verdeeld worden op school.</w:t>
      </w:r>
    </w:p>
    <w:p w14:paraId="166CE5AF" w14:textId="71CD4CC6" w:rsidR="00530729" w:rsidRPr="00A21BD5" w:rsidRDefault="00530729" w:rsidP="00605CC5">
      <w:pPr>
        <w:pStyle w:val="paragraph"/>
        <w:numPr>
          <w:ilvl w:val="0"/>
          <w:numId w:val="4"/>
        </w:numPr>
        <w:textAlignment w:val="baseline"/>
        <w:rPr>
          <w:rFonts w:asciiTheme="minorHAnsi" w:eastAsiaTheme="minorEastAsia" w:hAnsiTheme="minorHAnsi" w:cstheme="minorBidi"/>
          <w:b/>
          <w:bCs/>
          <w:sz w:val="22"/>
          <w:szCs w:val="22"/>
        </w:rPr>
      </w:pPr>
      <w:r w:rsidRPr="75C85C24">
        <w:rPr>
          <w:rFonts w:asciiTheme="minorHAnsi" w:hAnsiTheme="minorHAnsi" w:cstheme="minorBidi"/>
          <w:b/>
          <w:bCs/>
          <w:sz w:val="22"/>
          <w:szCs w:val="22"/>
        </w:rPr>
        <w:t>Afstand houden</w:t>
      </w:r>
      <w:r w:rsidR="006F3578" w:rsidRPr="75C85C24">
        <w:rPr>
          <w:rFonts w:asciiTheme="minorHAnsi" w:hAnsiTheme="minorHAnsi" w:cstheme="minorBidi"/>
          <w:b/>
          <w:bCs/>
          <w:sz w:val="22"/>
          <w:szCs w:val="22"/>
        </w:rPr>
        <w:t xml:space="preserve"> (1,5 meter)</w:t>
      </w:r>
      <w:r w:rsidRPr="75C85C24">
        <w:rPr>
          <w:rFonts w:asciiTheme="minorHAnsi" w:hAnsiTheme="minorHAnsi" w:cstheme="minorBidi"/>
          <w:sz w:val="22"/>
          <w:szCs w:val="22"/>
        </w:rPr>
        <w:t xml:space="preserve">: de leraars en </w:t>
      </w:r>
      <w:r w:rsidR="006F3578" w:rsidRPr="75C85C24">
        <w:rPr>
          <w:rFonts w:asciiTheme="minorHAnsi" w:hAnsiTheme="minorHAnsi" w:cstheme="minorBidi"/>
          <w:sz w:val="22"/>
          <w:szCs w:val="22"/>
        </w:rPr>
        <w:t>leerlingen</w:t>
      </w:r>
      <w:r w:rsidRPr="75C85C24">
        <w:rPr>
          <w:rFonts w:asciiTheme="minorHAnsi" w:hAnsiTheme="minorHAnsi" w:cstheme="minorBidi"/>
          <w:sz w:val="22"/>
          <w:szCs w:val="22"/>
        </w:rPr>
        <w:t xml:space="preserve"> houden voldoende afstand van elkaar. In de klas, de gangen en op de speelplaats. </w:t>
      </w:r>
      <w:r w:rsidR="357AB3A5" w:rsidRPr="75C85C24">
        <w:rPr>
          <w:rFonts w:asciiTheme="minorHAnsi" w:hAnsiTheme="minorHAnsi" w:cstheme="minorBidi"/>
          <w:sz w:val="22"/>
          <w:szCs w:val="22"/>
        </w:rPr>
        <w:t>De leerlingen krijgen les in kleinere groepen (maximaal 14 leerlingen).</w:t>
      </w:r>
    </w:p>
    <w:p w14:paraId="27D3A9F3" w14:textId="37908AB9" w:rsidR="00530729" w:rsidRPr="00A21BD5" w:rsidRDefault="00530729" w:rsidP="00605CC5">
      <w:pPr>
        <w:pStyle w:val="paragraph"/>
        <w:numPr>
          <w:ilvl w:val="0"/>
          <w:numId w:val="4"/>
        </w:numPr>
        <w:textAlignment w:val="baseline"/>
        <w:rPr>
          <w:b/>
          <w:bCs/>
          <w:sz w:val="22"/>
          <w:szCs w:val="22"/>
        </w:rPr>
      </w:pPr>
      <w:r w:rsidRPr="75C85C24">
        <w:rPr>
          <w:rFonts w:asciiTheme="minorHAnsi" w:hAnsiTheme="minorHAnsi" w:cstheme="minorBidi"/>
          <w:b/>
          <w:bCs/>
          <w:sz w:val="22"/>
          <w:szCs w:val="22"/>
        </w:rPr>
        <w:t xml:space="preserve">Mondmaskers: </w:t>
      </w:r>
      <w:r w:rsidR="05C9B4A5" w:rsidRPr="75C85C24">
        <w:rPr>
          <w:rFonts w:asciiTheme="minorHAnsi" w:hAnsiTheme="minorHAnsi" w:cstheme="minorBidi"/>
          <w:sz w:val="22"/>
          <w:szCs w:val="22"/>
        </w:rPr>
        <w:t>d</w:t>
      </w:r>
      <w:r w:rsidR="00DE2D10" w:rsidRPr="75C85C24">
        <w:rPr>
          <w:rFonts w:asciiTheme="minorHAnsi" w:hAnsiTheme="minorHAnsi" w:cstheme="minorBidi"/>
          <w:sz w:val="22"/>
          <w:szCs w:val="22"/>
        </w:rPr>
        <w:t xml:space="preserve">e leerlingen dragen geen mondmasker. </w:t>
      </w:r>
      <w:r w:rsidR="00771E4C" w:rsidRPr="75C85C24">
        <w:rPr>
          <w:rFonts w:asciiTheme="minorHAnsi" w:hAnsiTheme="minorHAnsi" w:cstheme="minorBidi"/>
          <w:sz w:val="22"/>
          <w:szCs w:val="22"/>
        </w:rPr>
        <w:t>De leraars dragen een mondmasker</w:t>
      </w:r>
      <w:r w:rsidR="00DE2D10" w:rsidRPr="75C85C24">
        <w:rPr>
          <w:rFonts w:asciiTheme="minorHAnsi" w:hAnsiTheme="minorHAnsi" w:cstheme="minorBidi"/>
          <w:sz w:val="22"/>
          <w:szCs w:val="22"/>
        </w:rPr>
        <w:t xml:space="preserve"> of geven les </w:t>
      </w:r>
      <w:r w:rsidR="002C1CF2">
        <w:rPr>
          <w:rFonts w:asciiTheme="minorHAnsi" w:hAnsiTheme="minorHAnsi" w:cstheme="minorBidi"/>
          <w:sz w:val="22"/>
          <w:szCs w:val="22"/>
        </w:rPr>
        <w:t>met een gezichtsscherm</w:t>
      </w:r>
      <w:r w:rsidR="00DE2D10" w:rsidRPr="75C85C24">
        <w:rPr>
          <w:rFonts w:asciiTheme="minorHAnsi" w:hAnsiTheme="minorHAnsi" w:cstheme="minorBidi"/>
          <w:sz w:val="22"/>
          <w:szCs w:val="22"/>
        </w:rPr>
        <w:t xml:space="preserve">. </w:t>
      </w:r>
    </w:p>
    <w:p w14:paraId="4675D0F2" w14:textId="1DAB3F9F" w:rsidR="007B164A" w:rsidRPr="004E1BE6" w:rsidRDefault="00D50526" w:rsidP="00605CC5">
      <w:pPr>
        <w:pStyle w:val="paragraph"/>
        <w:numPr>
          <w:ilvl w:val="0"/>
          <w:numId w:val="4"/>
        </w:numPr>
        <w:rPr>
          <w:sz w:val="22"/>
          <w:szCs w:val="22"/>
        </w:rPr>
      </w:pPr>
      <w:r w:rsidRPr="3B6E6E54">
        <w:rPr>
          <w:rFonts w:asciiTheme="minorHAnsi" w:hAnsiTheme="minorHAnsi" w:cstheme="minorBidi"/>
          <w:b/>
          <w:bCs/>
          <w:sz w:val="22"/>
          <w:szCs w:val="22"/>
        </w:rPr>
        <w:t>N</w:t>
      </w:r>
      <w:r w:rsidR="007B164A" w:rsidRPr="3B6E6E54">
        <w:rPr>
          <w:rFonts w:asciiTheme="minorHAnsi" w:hAnsiTheme="minorHAnsi" w:cstheme="minorBidi"/>
          <w:b/>
          <w:bCs/>
          <w:sz w:val="22"/>
          <w:szCs w:val="22"/>
        </w:rPr>
        <w:t xml:space="preserve">etheid: </w:t>
      </w:r>
      <w:r w:rsidR="007B164A" w:rsidRPr="3B6E6E54">
        <w:rPr>
          <w:rFonts w:asciiTheme="minorHAnsi" w:hAnsiTheme="minorHAnsi" w:cstheme="minorBidi"/>
          <w:sz w:val="22"/>
          <w:szCs w:val="22"/>
        </w:rPr>
        <w:t>leraars en leerlingen kunnen vaak hun handen wassen</w:t>
      </w:r>
      <w:r w:rsidR="003054E2">
        <w:rPr>
          <w:rFonts w:asciiTheme="minorHAnsi" w:hAnsiTheme="minorHAnsi" w:cstheme="minorBidi"/>
          <w:sz w:val="22"/>
          <w:szCs w:val="22"/>
        </w:rPr>
        <w:t xml:space="preserve"> of ontsmetten met </w:t>
      </w:r>
      <w:proofErr w:type="spellStart"/>
      <w:r w:rsidR="003054E2">
        <w:rPr>
          <w:rFonts w:asciiTheme="minorHAnsi" w:hAnsiTheme="minorHAnsi" w:cstheme="minorBidi"/>
          <w:sz w:val="22"/>
          <w:szCs w:val="22"/>
        </w:rPr>
        <w:t>handgel</w:t>
      </w:r>
      <w:proofErr w:type="spellEnd"/>
      <w:r w:rsidR="007B164A" w:rsidRPr="3B6E6E54">
        <w:rPr>
          <w:rFonts w:asciiTheme="minorHAnsi" w:hAnsiTheme="minorHAnsi" w:cstheme="minorBidi"/>
          <w:sz w:val="22"/>
          <w:szCs w:val="22"/>
        </w:rPr>
        <w:t>. De lokalen worden regelmatig verlucht. De school maakt de lokalen grondig schoon.</w:t>
      </w:r>
    </w:p>
    <w:p w14:paraId="4DB46943" w14:textId="22C42D31" w:rsidR="004E1BE6" w:rsidRPr="004E1BE6" w:rsidRDefault="004E1BE6" w:rsidP="00605CC5">
      <w:pPr>
        <w:pStyle w:val="paragraph"/>
        <w:numPr>
          <w:ilvl w:val="0"/>
          <w:numId w:val="4"/>
        </w:numPr>
        <w:rPr>
          <w:rFonts w:asciiTheme="minorHAnsi" w:hAnsiTheme="minorHAnsi" w:cstheme="minorBidi"/>
          <w:sz w:val="22"/>
          <w:szCs w:val="22"/>
        </w:rPr>
      </w:pPr>
      <w:r>
        <w:rPr>
          <w:rFonts w:asciiTheme="minorHAnsi" w:hAnsiTheme="minorHAnsi" w:cstheme="minorBidi"/>
          <w:b/>
          <w:bCs/>
          <w:sz w:val="22"/>
          <w:szCs w:val="22"/>
        </w:rPr>
        <w:t>Temperatuur:</w:t>
      </w:r>
      <w:r>
        <w:rPr>
          <w:sz w:val="22"/>
          <w:szCs w:val="22"/>
        </w:rPr>
        <w:t xml:space="preserve"> </w:t>
      </w:r>
      <w:r w:rsidRPr="004E1BE6">
        <w:rPr>
          <w:rFonts w:asciiTheme="minorHAnsi" w:hAnsiTheme="minorHAnsi" w:cstheme="minorBidi"/>
          <w:sz w:val="22"/>
          <w:szCs w:val="22"/>
        </w:rPr>
        <w:t>’s Ochtends wordt de temperatuur van de leerlingen genomen. Leerlingen met koorts worden niet toegelaten.</w:t>
      </w:r>
    </w:p>
    <w:p w14:paraId="7DA6E4A6" w14:textId="77777777" w:rsidR="00A21BD5" w:rsidRDefault="00A21BD5" w:rsidP="00A21BD5">
      <w:pPr>
        <w:pStyle w:val="paragraph"/>
        <w:ind w:left="720"/>
        <w:rPr>
          <w:sz w:val="22"/>
          <w:szCs w:val="22"/>
        </w:rPr>
      </w:pPr>
    </w:p>
    <w:p w14:paraId="4449A7B4" w14:textId="3F26B545" w:rsidR="0065419C" w:rsidRDefault="0065419C" w:rsidP="0065419C">
      <w:pPr>
        <w:pStyle w:val="paragraph"/>
        <w:ind w:left="360"/>
        <w:rPr>
          <w:rFonts w:asciiTheme="minorHAnsi" w:hAnsiTheme="minorHAnsi" w:cstheme="minorBidi"/>
          <w:b/>
          <w:bCs/>
        </w:rPr>
      </w:pPr>
      <w:bookmarkStart w:id="3" w:name="_Hlk39409809"/>
      <w:r>
        <w:rPr>
          <w:rFonts w:asciiTheme="minorHAnsi" w:hAnsiTheme="minorHAnsi" w:cstheme="minorBidi"/>
          <w:b/>
          <w:bCs/>
        </w:rPr>
        <w:t xml:space="preserve">Hoe </w:t>
      </w:r>
      <w:r w:rsidR="00E6519C">
        <w:rPr>
          <w:rFonts w:asciiTheme="minorHAnsi" w:hAnsiTheme="minorHAnsi" w:cstheme="minorBidi"/>
          <w:b/>
          <w:bCs/>
        </w:rPr>
        <w:t xml:space="preserve">werk </w:t>
      </w:r>
      <w:r>
        <w:rPr>
          <w:rFonts w:asciiTheme="minorHAnsi" w:hAnsiTheme="minorHAnsi" w:cstheme="minorBidi"/>
          <w:b/>
          <w:bCs/>
        </w:rPr>
        <w:t xml:space="preserve">je als ouder </w:t>
      </w:r>
      <w:r w:rsidR="00E6519C">
        <w:rPr>
          <w:rFonts w:asciiTheme="minorHAnsi" w:hAnsiTheme="minorHAnsi" w:cstheme="minorBidi"/>
          <w:b/>
          <w:bCs/>
        </w:rPr>
        <w:t>mee aan</w:t>
      </w:r>
      <w:r>
        <w:rPr>
          <w:rFonts w:asciiTheme="minorHAnsi" w:hAnsiTheme="minorHAnsi" w:cstheme="minorBidi"/>
          <w:b/>
          <w:bCs/>
        </w:rPr>
        <w:t xml:space="preserve"> veiligheid op school?</w:t>
      </w:r>
    </w:p>
    <w:p w14:paraId="4B04FEA5" w14:textId="77777777" w:rsidR="002C1CF2" w:rsidRDefault="002C1CF2" w:rsidP="0065419C">
      <w:pPr>
        <w:pStyle w:val="paragraph"/>
        <w:ind w:left="360"/>
        <w:rPr>
          <w:rFonts w:asciiTheme="minorHAnsi" w:hAnsiTheme="minorHAnsi" w:cstheme="minorBidi"/>
          <w:b/>
          <w:bCs/>
        </w:rPr>
      </w:pPr>
    </w:p>
    <w:p w14:paraId="58B36C2C" w14:textId="224CEE04" w:rsidR="00DE2D10" w:rsidRPr="00A21BD5" w:rsidRDefault="00DE2D10" w:rsidP="00605CC5">
      <w:pPr>
        <w:pStyle w:val="paragraph"/>
        <w:numPr>
          <w:ilvl w:val="0"/>
          <w:numId w:val="9"/>
        </w:numPr>
        <w:rPr>
          <w:rStyle w:val="normaltextrun1"/>
          <w:b/>
          <w:sz w:val="22"/>
          <w:szCs w:val="22"/>
        </w:rPr>
      </w:pPr>
      <w:r w:rsidRPr="00A21BD5">
        <w:rPr>
          <w:rStyle w:val="normaltextrun1"/>
          <w:rFonts w:ascii="Calibri" w:hAnsi="Calibri" w:cs="Calibri"/>
          <w:sz w:val="22"/>
          <w:szCs w:val="22"/>
        </w:rPr>
        <w:t>Draag een mond</w:t>
      </w:r>
      <w:r w:rsidR="005E4B1E" w:rsidRPr="00A21BD5">
        <w:rPr>
          <w:rStyle w:val="normaltextrun1"/>
          <w:rFonts w:ascii="Calibri" w:hAnsi="Calibri" w:cs="Calibri"/>
          <w:sz w:val="22"/>
          <w:szCs w:val="22"/>
        </w:rPr>
        <w:t>masker</w:t>
      </w:r>
      <w:r w:rsidRPr="00A21BD5">
        <w:rPr>
          <w:rStyle w:val="normaltextrun1"/>
          <w:rFonts w:ascii="Calibri" w:hAnsi="Calibri" w:cs="Calibri"/>
          <w:sz w:val="22"/>
          <w:szCs w:val="22"/>
        </w:rPr>
        <w:t xml:space="preserve"> als je je kind naar school brengt of afhaalt.</w:t>
      </w:r>
    </w:p>
    <w:bookmarkEnd w:id="3"/>
    <w:p w14:paraId="7649AE45" w14:textId="11B6AB5F" w:rsidR="00DE2D10" w:rsidRPr="00A76903" w:rsidRDefault="00DE2D10" w:rsidP="00605CC5">
      <w:pPr>
        <w:pStyle w:val="paragraph"/>
        <w:numPr>
          <w:ilvl w:val="0"/>
          <w:numId w:val="9"/>
        </w:numPr>
        <w:rPr>
          <w:rStyle w:val="normaltextrun1"/>
          <w:b/>
          <w:sz w:val="32"/>
          <w:szCs w:val="32"/>
        </w:rPr>
      </w:pPr>
      <w:r w:rsidRPr="00A76903">
        <w:rPr>
          <w:rStyle w:val="normaltextrun1"/>
          <w:rFonts w:ascii="Calibri" w:hAnsi="Calibri" w:cs="Calibri"/>
          <w:sz w:val="32"/>
          <w:szCs w:val="32"/>
        </w:rPr>
        <w:t xml:space="preserve">Zet je kind af of haal het op </w:t>
      </w:r>
      <w:r w:rsidR="002C1CF2" w:rsidRPr="00A76903">
        <w:rPr>
          <w:rStyle w:val="normaltextrun1"/>
          <w:rFonts w:ascii="Calibri" w:hAnsi="Calibri" w:cs="Calibri"/>
          <w:b/>
          <w:sz w:val="32"/>
          <w:szCs w:val="32"/>
        </w:rPr>
        <w:t>via de ingang aan de Jean Jacqminstraat</w:t>
      </w:r>
      <w:r w:rsidR="002C1CF2" w:rsidRPr="00A76903">
        <w:rPr>
          <w:rStyle w:val="normaltextrun1"/>
          <w:rFonts w:ascii="Calibri" w:hAnsi="Calibri" w:cs="Calibri"/>
          <w:sz w:val="32"/>
          <w:szCs w:val="32"/>
        </w:rPr>
        <w:t>. Respecteer hierbij de signalisatie op de grond en het circulatieplan.</w:t>
      </w:r>
      <w:r w:rsidR="00A76903" w:rsidRPr="00A76903">
        <w:rPr>
          <w:rStyle w:val="normaltextrun1"/>
          <w:rFonts w:ascii="Calibri" w:hAnsi="Calibri" w:cs="Calibri"/>
          <w:sz w:val="32"/>
          <w:szCs w:val="32"/>
        </w:rPr>
        <w:t xml:space="preserve">  </w:t>
      </w:r>
      <w:r w:rsidR="00A76903" w:rsidRPr="00A76903">
        <w:rPr>
          <w:rStyle w:val="normaltextrun1"/>
          <w:rFonts w:ascii="Calibri" w:hAnsi="Calibri" w:cs="Calibri"/>
          <w:b/>
          <w:sz w:val="32"/>
          <w:szCs w:val="32"/>
        </w:rPr>
        <w:t>Auguste Demaeghtlaan is geen ingang</w:t>
      </w:r>
      <w:r w:rsidR="00A76903" w:rsidRPr="00A76903">
        <w:rPr>
          <w:rStyle w:val="normaltextrun1"/>
          <w:rFonts w:ascii="Calibri" w:hAnsi="Calibri" w:cs="Calibri"/>
          <w:sz w:val="32"/>
          <w:szCs w:val="32"/>
        </w:rPr>
        <w:t xml:space="preserve"> voor de kinderen van de lagere school.</w:t>
      </w:r>
    </w:p>
    <w:p w14:paraId="03AF888D" w14:textId="1B93617B" w:rsidR="00DE2D10" w:rsidRPr="00A21BD5" w:rsidRDefault="005B4109" w:rsidP="00605CC5">
      <w:pPr>
        <w:pStyle w:val="paragraph"/>
        <w:numPr>
          <w:ilvl w:val="0"/>
          <w:numId w:val="9"/>
        </w:numPr>
        <w:rPr>
          <w:rStyle w:val="normaltextrun1"/>
          <w:b/>
          <w:bCs/>
          <w:sz w:val="22"/>
          <w:szCs w:val="22"/>
        </w:rPr>
      </w:pPr>
      <w:r w:rsidRPr="75C85C24">
        <w:rPr>
          <w:rStyle w:val="normaltextrun1"/>
          <w:rFonts w:ascii="Calibri" w:hAnsi="Calibri" w:cs="Calibri"/>
          <w:sz w:val="22"/>
          <w:szCs w:val="22"/>
        </w:rPr>
        <w:t xml:space="preserve">Kom niet op het </w:t>
      </w:r>
      <w:r w:rsidR="44A24DD0" w:rsidRPr="75C85C24">
        <w:rPr>
          <w:rStyle w:val="normaltextrun1"/>
          <w:rFonts w:ascii="Calibri" w:hAnsi="Calibri" w:cs="Calibri"/>
          <w:sz w:val="22"/>
          <w:szCs w:val="22"/>
        </w:rPr>
        <w:t>terrein</w:t>
      </w:r>
      <w:r w:rsidR="008D3BC7" w:rsidRPr="75C85C24">
        <w:rPr>
          <w:rStyle w:val="normaltextrun1"/>
          <w:rFonts w:ascii="Calibri" w:hAnsi="Calibri" w:cs="Calibri"/>
          <w:sz w:val="22"/>
          <w:szCs w:val="22"/>
        </w:rPr>
        <w:t xml:space="preserve"> </w:t>
      </w:r>
      <w:r w:rsidRPr="75C85C24">
        <w:rPr>
          <w:rStyle w:val="normaltextrun1"/>
          <w:rFonts w:ascii="Calibri" w:hAnsi="Calibri" w:cs="Calibri"/>
          <w:sz w:val="22"/>
          <w:szCs w:val="22"/>
        </w:rPr>
        <w:t>van de school:</w:t>
      </w:r>
      <w:r w:rsidR="008D3BC7" w:rsidRPr="75C85C24">
        <w:rPr>
          <w:rStyle w:val="normaltextrun1"/>
          <w:rFonts w:ascii="Calibri" w:hAnsi="Calibri" w:cs="Calibri"/>
          <w:sz w:val="22"/>
          <w:szCs w:val="22"/>
        </w:rPr>
        <w:t xml:space="preserve"> niet in de gangen, niet</w:t>
      </w:r>
      <w:r w:rsidR="00DE2D10" w:rsidRPr="75C85C24">
        <w:rPr>
          <w:rStyle w:val="normaltextrun1"/>
          <w:rFonts w:ascii="Calibri" w:hAnsi="Calibri" w:cs="Calibri"/>
          <w:sz w:val="22"/>
          <w:szCs w:val="22"/>
        </w:rPr>
        <w:t xml:space="preserve"> in de klas </w:t>
      </w:r>
      <w:r w:rsidR="008D3BC7" w:rsidRPr="75C85C24">
        <w:rPr>
          <w:rStyle w:val="normaltextrun1"/>
          <w:rFonts w:ascii="Calibri" w:hAnsi="Calibri" w:cs="Calibri"/>
          <w:sz w:val="22"/>
          <w:szCs w:val="22"/>
        </w:rPr>
        <w:t xml:space="preserve">en niet </w:t>
      </w:r>
      <w:r w:rsidR="00DE2D10" w:rsidRPr="75C85C24">
        <w:rPr>
          <w:rStyle w:val="normaltextrun1"/>
          <w:rFonts w:ascii="Calibri" w:hAnsi="Calibri" w:cs="Calibri"/>
          <w:sz w:val="22"/>
          <w:szCs w:val="22"/>
        </w:rPr>
        <w:t>op de speelplaats.</w:t>
      </w:r>
    </w:p>
    <w:p w14:paraId="001649E4" w14:textId="15C309A0" w:rsidR="006962F6" w:rsidRPr="00A21BD5" w:rsidRDefault="006962F6" w:rsidP="00605CC5">
      <w:pPr>
        <w:pStyle w:val="paragraph"/>
        <w:numPr>
          <w:ilvl w:val="0"/>
          <w:numId w:val="9"/>
        </w:numPr>
        <w:rPr>
          <w:rStyle w:val="normaltextrun1"/>
          <w:b/>
          <w:sz w:val="22"/>
          <w:szCs w:val="22"/>
        </w:rPr>
      </w:pPr>
      <w:r w:rsidRPr="00A21BD5">
        <w:rPr>
          <w:rStyle w:val="normaltextrun1"/>
          <w:rFonts w:ascii="Calibri" w:hAnsi="Calibri" w:cs="Calibri"/>
          <w:sz w:val="22"/>
          <w:szCs w:val="22"/>
        </w:rPr>
        <w:t>Hou 1,5 meter afstand van andere ouders en kinderen.</w:t>
      </w:r>
    </w:p>
    <w:p w14:paraId="721D59EF" w14:textId="27A66980" w:rsidR="006962F6" w:rsidRPr="00A21BD5" w:rsidRDefault="006962F6" w:rsidP="00605CC5">
      <w:pPr>
        <w:pStyle w:val="paragraph"/>
        <w:numPr>
          <w:ilvl w:val="0"/>
          <w:numId w:val="9"/>
        </w:numPr>
        <w:rPr>
          <w:rStyle w:val="normaltextrun1"/>
          <w:b/>
          <w:sz w:val="22"/>
          <w:szCs w:val="22"/>
        </w:rPr>
      </w:pPr>
      <w:r w:rsidRPr="00A21BD5">
        <w:rPr>
          <w:rStyle w:val="normaltextrun1"/>
          <w:rFonts w:ascii="Calibri" w:hAnsi="Calibri" w:cs="Calibri"/>
          <w:sz w:val="22"/>
          <w:szCs w:val="22"/>
        </w:rPr>
        <w:t xml:space="preserve">Blijf niet </w:t>
      </w:r>
      <w:r w:rsidR="005B4109" w:rsidRPr="00A21BD5">
        <w:rPr>
          <w:rStyle w:val="normaltextrun1"/>
          <w:rFonts w:ascii="Calibri" w:hAnsi="Calibri" w:cs="Calibri"/>
          <w:sz w:val="22"/>
          <w:szCs w:val="22"/>
        </w:rPr>
        <w:t xml:space="preserve">praten </w:t>
      </w:r>
      <w:r w:rsidRPr="00A21BD5">
        <w:rPr>
          <w:rStyle w:val="normaltextrun1"/>
          <w:rFonts w:ascii="Calibri" w:hAnsi="Calibri" w:cs="Calibri"/>
          <w:sz w:val="22"/>
          <w:szCs w:val="22"/>
        </w:rPr>
        <w:t xml:space="preserve">aan de ingang of uitgang. </w:t>
      </w:r>
    </w:p>
    <w:p w14:paraId="6B10292C" w14:textId="72D9CD86" w:rsidR="008D3BC7" w:rsidRPr="00ED399F" w:rsidRDefault="008D3BC7" w:rsidP="00605CC5">
      <w:pPr>
        <w:pStyle w:val="paragraph"/>
        <w:numPr>
          <w:ilvl w:val="0"/>
          <w:numId w:val="9"/>
        </w:numPr>
        <w:rPr>
          <w:rStyle w:val="normaltextrun1"/>
          <w:b/>
          <w:sz w:val="22"/>
          <w:szCs w:val="22"/>
        </w:rPr>
      </w:pPr>
      <w:r w:rsidRPr="00A21BD5">
        <w:rPr>
          <w:rStyle w:val="normaltextrun1"/>
          <w:rFonts w:ascii="Calibri" w:hAnsi="Calibri" w:cs="Calibri"/>
          <w:sz w:val="22"/>
          <w:szCs w:val="22"/>
        </w:rPr>
        <w:t xml:space="preserve">Wil je </w:t>
      </w:r>
      <w:r w:rsidR="005B4109" w:rsidRPr="00A21BD5">
        <w:rPr>
          <w:rStyle w:val="normaltextrun1"/>
          <w:rFonts w:ascii="Calibri" w:hAnsi="Calibri" w:cs="Calibri"/>
          <w:sz w:val="22"/>
          <w:szCs w:val="22"/>
        </w:rPr>
        <w:t xml:space="preserve">praten </w:t>
      </w:r>
      <w:r w:rsidRPr="00A21BD5">
        <w:rPr>
          <w:rStyle w:val="normaltextrun1"/>
          <w:rFonts w:ascii="Calibri" w:hAnsi="Calibri" w:cs="Calibri"/>
          <w:sz w:val="22"/>
          <w:szCs w:val="22"/>
        </w:rPr>
        <w:t>met iemand van het schoolteam</w:t>
      </w:r>
      <w:r w:rsidR="005B4109" w:rsidRPr="00A21BD5">
        <w:rPr>
          <w:rStyle w:val="normaltextrun1"/>
          <w:rFonts w:ascii="Calibri" w:hAnsi="Calibri" w:cs="Calibri"/>
          <w:sz w:val="22"/>
          <w:szCs w:val="22"/>
        </w:rPr>
        <w:t>. M</w:t>
      </w:r>
      <w:r w:rsidRPr="00A21BD5">
        <w:rPr>
          <w:rStyle w:val="normaltextrun1"/>
          <w:rFonts w:ascii="Calibri" w:hAnsi="Calibri" w:cs="Calibri"/>
          <w:sz w:val="22"/>
          <w:szCs w:val="22"/>
        </w:rPr>
        <w:t>aak dan een afspraak</w:t>
      </w:r>
      <w:r w:rsidR="005B4109" w:rsidRPr="00A21BD5">
        <w:rPr>
          <w:rStyle w:val="normaltextrun1"/>
          <w:rFonts w:ascii="Calibri" w:hAnsi="Calibri" w:cs="Calibri"/>
          <w:sz w:val="22"/>
          <w:szCs w:val="22"/>
        </w:rPr>
        <w:t xml:space="preserve"> via telefoon of via mail</w:t>
      </w:r>
      <w:r w:rsidRPr="00A21BD5">
        <w:rPr>
          <w:rStyle w:val="normaltextrun1"/>
          <w:rFonts w:ascii="Calibri" w:hAnsi="Calibri" w:cs="Calibri"/>
          <w:sz w:val="22"/>
          <w:szCs w:val="22"/>
        </w:rPr>
        <w:t>.</w:t>
      </w:r>
    </w:p>
    <w:p w14:paraId="440684B1" w14:textId="75472562" w:rsidR="00ED399F" w:rsidRPr="00A21BD5" w:rsidRDefault="00ED399F" w:rsidP="00605CC5">
      <w:pPr>
        <w:pStyle w:val="paragraph"/>
        <w:numPr>
          <w:ilvl w:val="0"/>
          <w:numId w:val="9"/>
        </w:numPr>
        <w:rPr>
          <w:rStyle w:val="normaltextrun1"/>
          <w:b/>
          <w:sz w:val="22"/>
          <w:szCs w:val="22"/>
        </w:rPr>
      </w:pPr>
      <w:r>
        <w:rPr>
          <w:rStyle w:val="normaltextrun1"/>
          <w:rFonts w:ascii="Calibri" w:hAnsi="Calibri" w:cs="Calibri"/>
          <w:sz w:val="22"/>
          <w:szCs w:val="22"/>
        </w:rPr>
        <w:t>Gelieve voor hygiënische redenen schrijfgerief van thuis aan uw kind mee te geven.</w:t>
      </w:r>
    </w:p>
    <w:p w14:paraId="7B8D3912" w14:textId="77777777" w:rsidR="006D548F" w:rsidRPr="006962F6" w:rsidRDefault="006D548F" w:rsidP="006D548F">
      <w:pPr>
        <w:pStyle w:val="paragraph"/>
        <w:ind w:left="720"/>
        <w:rPr>
          <w:rStyle w:val="normaltextrun1"/>
          <w:b/>
          <w:sz w:val="22"/>
          <w:szCs w:val="22"/>
          <w:highlight w:val="lightGray"/>
        </w:rPr>
      </w:pPr>
    </w:p>
    <w:p w14:paraId="15D62C1E" w14:textId="2F301767" w:rsidR="00CD711C" w:rsidRDefault="00CD711C" w:rsidP="00CD711C">
      <w:pPr>
        <w:pStyle w:val="paragraph"/>
        <w:ind w:left="360"/>
        <w:textAlignment w:val="baseline"/>
        <w:rPr>
          <w:rStyle w:val="normaltextrun1"/>
          <w:rFonts w:ascii="Calibri" w:hAnsi="Calibri" w:cs="Calibri"/>
          <w:b/>
          <w:bCs/>
        </w:rPr>
      </w:pPr>
      <w:r>
        <w:rPr>
          <w:rStyle w:val="normaltextrun1"/>
          <w:rFonts w:ascii="Calibri" w:hAnsi="Calibri" w:cs="Calibri"/>
          <w:b/>
          <w:bCs/>
        </w:rPr>
        <w:t xml:space="preserve">Wat </w:t>
      </w:r>
      <w:r w:rsidR="005B4109">
        <w:rPr>
          <w:rStyle w:val="normaltextrun1"/>
          <w:rFonts w:ascii="Calibri" w:hAnsi="Calibri" w:cs="Calibri"/>
          <w:b/>
          <w:bCs/>
        </w:rPr>
        <w:t>als je kind ziek is?</w:t>
      </w:r>
      <w:r>
        <w:rPr>
          <w:rStyle w:val="normaltextrun1"/>
          <w:rFonts w:ascii="Calibri" w:hAnsi="Calibri" w:cs="Calibri"/>
          <w:b/>
          <w:bCs/>
        </w:rPr>
        <w:t xml:space="preserve"> </w:t>
      </w:r>
    </w:p>
    <w:p w14:paraId="62FE98A4" w14:textId="77777777" w:rsidR="002C1CF2" w:rsidRDefault="002C1CF2" w:rsidP="00CD711C">
      <w:pPr>
        <w:pStyle w:val="paragraph"/>
        <w:ind w:left="360"/>
        <w:textAlignment w:val="baseline"/>
        <w:rPr>
          <w:rStyle w:val="normaltextrun1"/>
          <w:rFonts w:ascii="Calibri" w:hAnsi="Calibri" w:cs="Calibri"/>
          <w:b/>
          <w:bCs/>
        </w:rPr>
      </w:pPr>
    </w:p>
    <w:p w14:paraId="5467400E" w14:textId="32370F54" w:rsidR="00CD711C" w:rsidRDefault="00CD711C" w:rsidP="00605CC5">
      <w:pPr>
        <w:pStyle w:val="paragraph"/>
        <w:numPr>
          <w:ilvl w:val="0"/>
          <w:numId w:val="6"/>
        </w:numPr>
        <w:ind w:left="1080"/>
        <w:textAlignment w:val="baseline"/>
        <w:rPr>
          <w:rStyle w:val="normaltextrun1"/>
          <w:rFonts w:ascii="Calibri" w:hAnsi="Calibri" w:cs="Calibri"/>
          <w:sz w:val="22"/>
          <w:szCs w:val="22"/>
        </w:rPr>
      </w:pPr>
      <w:r w:rsidRPr="00771E4C">
        <w:rPr>
          <w:rStyle w:val="normaltextrun1"/>
          <w:rFonts w:ascii="Calibri" w:hAnsi="Calibri" w:cs="Calibri"/>
          <w:sz w:val="22"/>
          <w:szCs w:val="22"/>
        </w:rPr>
        <w:t xml:space="preserve">Zieke </w:t>
      </w:r>
      <w:r>
        <w:rPr>
          <w:rStyle w:val="normaltextrun1"/>
          <w:rFonts w:ascii="Calibri" w:hAnsi="Calibri" w:cs="Calibri"/>
          <w:sz w:val="22"/>
          <w:szCs w:val="22"/>
        </w:rPr>
        <w:t xml:space="preserve">kinderen moeten </w:t>
      </w:r>
      <w:r w:rsidRPr="3CDB1C86">
        <w:rPr>
          <w:rStyle w:val="normaltextrun1"/>
          <w:rFonts w:ascii="Calibri" w:hAnsi="Calibri" w:cs="Calibri"/>
          <w:sz w:val="22"/>
          <w:szCs w:val="22"/>
        </w:rPr>
        <w:t>thuisblijven</w:t>
      </w:r>
      <w:r>
        <w:rPr>
          <w:rStyle w:val="normaltextrun1"/>
          <w:rFonts w:ascii="Calibri" w:hAnsi="Calibri" w:cs="Calibri"/>
          <w:sz w:val="22"/>
          <w:szCs w:val="22"/>
        </w:rPr>
        <w:t>.</w:t>
      </w:r>
    </w:p>
    <w:p w14:paraId="73BCAD6D" w14:textId="6D39D000" w:rsidR="00CD711C" w:rsidRDefault="426ABF3A" w:rsidP="00605CC5">
      <w:pPr>
        <w:pStyle w:val="paragraph"/>
        <w:numPr>
          <w:ilvl w:val="0"/>
          <w:numId w:val="6"/>
        </w:numPr>
        <w:ind w:left="1080"/>
        <w:textAlignment w:val="baseline"/>
        <w:rPr>
          <w:rStyle w:val="normaltextrun1"/>
          <w:rFonts w:asciiTheme="minorHAnsi" w:eastAsiaTheme="minorEastAsia" w:hAnsiTheme="minorHAnsi" w:cstheme="minorBidi"/>
          <w:sz w:val="22"/>
          <w:szCs w:val="22"/>
        </w:rPr>
      </w:pPr>
      <w:r w:rsidRPr="3CDB1C86">
        <w:rPr>
          <w:rFonts w:ascii="Calibri" w:eastAsia="Calibri" w:hAnsi="Calibri" w:cs="Calibri"/>
          <w:sz w:val="22"/>
          <w:szCs w:val="22"/>
        </w:rPr>
        <w:t xml:space="preserve">Is iemand van je gezin mogelijk besmet met corona of heeft iemand van je gezin corona? Dan moet je kind 14 dagen thuisblijven. Meer informatie over de procedure:  </w:t>
      </w:r>
      <w:hyperlink r:id="rId10">
        <w:r w:rsidRPr="3CDB1C86">
          <w:rPr>
            <w:rStyle w:val="Hyperlink"/>
            <w:rFonts w:ascii="Calibri" w:eastAsia="Calibri" w:hAnsi="Calibri" w:cs="Calibri"/>
            <w:color w:val="0563C1"/>
            <w:sz w:val="22"/>
            <w:szCs w:val="22"/>
          </w:rPr>
          <w:t>https://covid-19.sciensano.be/sites/default/files/Covid19/COVID-19_procedure_contact_NL.pdf</w:t>
        </w:r>
      </w:hyperlink>
    </w:p>
    <w:p w14:paraId="34B54749" w14:textId="5CC82882" w:rsidR="426ABF3A" w:rsidRDefault="426ABF3A" w:rsidP="49E27AA5">
      <w:pPr>
        <w:pStyle w:val="paragraph"/>
        <w:numPr>
          <w:ilvl w:val="0"/>
          <w:numId w:val="6"/>
        </w:numPr>
        <w:ind w:left="1080"/>
        <w:rPr>
          <w:rFonts w:asciiTheme="minorHAnsi" w:eastAsiaTheme="minorEastAsia" w:hAnsiTheme="minorHAnsi" w:cstheme="minorBidi"/>
          <w:color w:val="000000" w:themeColor="text1"/>
          <w:sz w:val="22"/>
          <w:szCs w:val="22"/>
        </w:rPr>
      </w:pPr>
      <w:r w:rsidRPr="5FEA0249">
        <w:rPr>
          <w:rFonts w:ascii="Calibri" w:eastAsia="Calibri" w:hAnsi="Calibri" w:cs="Calibri"/>
          <w:color w:val="000000" w:themeColor="text1"/>
          <w:sz w:val="22"/>
          <w:szCs w:val="22"/>
        </w:rPr>
        <w:t xml:space="preserve">Behoort je kind tot de risicogroep bijvoorbeeld door een </w:t>
      </w:r>
      <w:r w:rsidR="3521562E" w:rsidRPr="5FEA0249">
        <w:rPr>
          <w:rFonts w:ascii="Calibri" w:eastAsia="Calibri" w:hAnsi="Calibri" w:cs="Calibri"/>
          <w:color w:val="000000" w:themeColor="text1"/>
          <w:sz w:val="22"/>
          <w:szCs w:val="22"/>
        </w:rPr>
        <w:t>afgezwakte immuniteit?</w:t>
      </w:r>
      <w:r w:rsidRPr="5FEA0249">
        <w:rPr>
          <w:rFonts w:ascii="Calibri" w:eastAsia="Calibri" w:hAnsi="Calibri" w:cs="Calibri"/>
          <w:color w:val="000000" w:themeColor="text1"/>
          <w:sz w:val="22"/>
          <w:szCs w:val="22"/>
        </w:rPr>
        <w:t xml:space="preserve"> Dan beslist de behandelende dokter of je kind de lessen op school kan volgen</w:t>
      </w:r>
      <w:r w:rsidR="34CA7276" w:rsidRPr="5FEA0249">
        <w:rPr>
          <w:rFonts w:ascii="Calibri" w:eastAsia="Calibri" w:hAnsi="Calibri" w:cs="Calibri"/>
          <w:color w:val="000000" w:themeColor="text1"/>
          <w:sz w:val="22"/>
          <w:szCs w:val="22"/>
        </w:rPr>
        <w:t xml:space="preserve"> </w:t>
      </w:r>
      <w:r w:rsidR="34CA7276" w:rsidRPr="5FEA0249">
        <w:rPr>
          <w:rFonts w:ascii="Calibri" w:eastAsia="Calibri" w:hAnsi="Calibri" w:cs="Calibri"/>
          <w:sz w:val="22"/>
          <w:szCs w:val="22"/>
        </w:rPr>
        <w:t>of verder thuis blijft leren.</w:t>
      </w:r>
    </w:p>
    <w:p w14:paraId="3817F404" w14:textId="65F897F3" w:rsidR="00CD711C" w:rsidRDefault="426ABF3A" w:rsidP="00605CC5">
      <w:pPr>
        <w:pStyle w:val="paragraph"/>
        <w:numPr>
          <w:ilvl w:val="0"/>
          <w:numId w:val="6"/>
        </w:numPr>
        <w:ind w:left="1080"/>
        <w:textAlignment w:val="baseline"/>
        <w:rPr>
          <w:rStyle w:val="normaltextrun1"/>
          <w:rFonts w:asciiTheme="minorHAnsi" w:eastAsiaTheme="minorEastAsia" w:hAnsiTheme="minorHAnsi" w:cstheme="minorBidi"/>
          <w:color w:val="000000" w:themeColor="text1"/>
          <w:sz w:val="22"/>
          <w:szCs w:val="22"/>
        </w:rPr>
      </w:pPr>
      <w:r w:rsidRPr="3CDB1C86">
        <w:rPr>
          <w:rFonts w:ascii="Calibri" w:eastAsia="Calibri" w:hAnsi="Calibri" w:cs="Calibri"/>
          <w:color w:val="000000" w:themeColor="text1"/>
          <w:sz w:val="22"/>
          <w:szCs w:val="22"/>
        </w:rPr>
        <w:lastRenderedPageBreak/>
        <w:t xml:space="preserve">Behoort iemand van je gezin tot de risicogroep bijvoorbeeld door een </w:t>
      </w:r>
      <w:r w:rsidR="39629DE0" w:rsidRPr="5FEA0249">
        <w:rPr>
          <w:rFonts w:ascii="Calibri" w:eastAsia="Calibri" w:hAnsi="Calibri" w:cs="Calibri"/>
          <w:color w:val="000000" w:themeColor="text1"/>
          <w:sz w:val="22"/>
          <w:szCs w:val="22"/>
        </w:rPr>
        <w:t>afgezwakte immuniteit</w:t>
      </w:r>
      <w:r w:rsidRPr="5FEA0249">
        <w:rPr>
          <w:rFonts w:ascii="Calibri" w:eastAsia="Calibri" w:hAnsi="Calibri" w:cs="Calibri"/>
          <w:color w:val="000000" w:themeColor="text1"/>
          <w:sz w:val="22"/>
          <w:szCs w:val="22"/>
        </w:rPr>
        <w:t>?</w:t>
      </w:r>
      <w:r w:rsidRPr="3CDB1C86">
        <w:rPr>
          <w:rFonts w:ascii="Calibri" w:eastAsia="Calibri" w:hAnsi="Calibri" w:cs="Calibri"/>
          <w:color w:val="000000" w:themeColor="text1"/>
          <w:sz w:val="22"/>
          <w:szCs w:val="22"/>
        </w:rPr>
        <w:t xml:space="preserve"> Dan mag je kind de lessen op school volgen.</w:t>
      </w:r>
      <w:r w:rsidR="00FC6A68">
        <w:rPr>
          <w:rFonts w:ascii="Calibri" w:eastAsia="Calibri" w:hAnsi="Calibri" w:cs="Calibri"/>
          <w:color w:val="000000" w:themeColor="text1"/>
          <w:sz w:val="22"/>
          <w:szCs w:val="22"/>
        </w:rPr>
        <w:t xml:space="preserve"> Tenzij de behandelende arts</w:t>
      </w:r>
      <w:r w:rsidR="004A1831">
        <w:rPr>
          <w:rFonts w:ascii="Calibri" w:eastAsia="Calibri" w:hAnsi="Calibri" w:cs="Calibri"/>
          <w:color w:val="000000" w:themeColor="text1"/>
          <w:sz w:val="22"/>
          <w:szCs w:val="22"/>
        </w:rPr>
        <w:t xml:space="preserve"> anders oordeelt.</w:t>
      </w:r>
    </w:p>
    <w:p w14:paraId="40240A7F" w14:textId="77777777" w:rsidR="004D6E43" w:rsidRDefault="004D6E43" w:rsidP="00A07E54">
      <w:pPr>
        <w:pStyle w:val="paragraph"/>
        <w:numPr>
          <w:ilvl w:val="0"/>
          <w:numId w:val="12"/>
        </w:numPr>
        <w:ind w:left="1080"/>
        <w:textAlignment w:val="baseline"/>
        <w:rPr>
          <w:rStyle w:val="normaltextrun1"/>
          <w:rFonts w:ascii="Calibri" w:hAnsi="Calibri" w:cs="Calibri"/>
          <w:sz w:val="22"/>
          <w:szCs w:val="22"/>
        </w:rPr>
      </w:pPr>
      <w:r>
        <w:rPr>
          <w:rStyle w:val="normaltextrun1"/>
          <w:rFonts w:ascii="Calibri" w:hAnsi="Calibri" w:cs="Calibri"/>
          <w:sz w:val="22"/>
          <w:szCs w:val="22"/>
        </w:rPr>
        <w:t xml:space="preserve">Wordt je kind ziek op school? Dan zetten we het in een apart lokaal. We vragen je dan om je kind af te halen.  Neem daarna telefonisch contact op met de huisarts. Die zal beslissen of je kind moet getest worden. </w:t>
      </w:r>
    </w:p>
    <w:p w14:paraId="1D42B1DC" w14:textId="77777777" w:rsidR="004D6E43" w:rsidRDefault="004D6E43" w:rsidP="004D6E43">
      <w:pPr>
        <w:pStyle w:val="paragraph"/>
        <w:ind w:left="720"/>
        <w:textAlignment w:val="baseline"/>
        <w:rPr>
          <w:rStyle w:val="normaltextrun1"/>
          <w:rFonts w:ascii="Calibri" w:hAnsi="Calibri" w:cs="Calibri"/>
          <w:sz w:val="22"/>
          <w:szCs w:val="22"/>
        </w:rPr>
      </w:pPr>
    </w:p>
    <w:p w14:paraId="22AE01B1" w14:textId="5C32BDB1" w:rsidR="004D6E43" w:rsidRDefault="004D6E43" w:rsidP="004D6E43">
      <w:pPr>
        <w:pStyle w:val="paragraph"/>
        <w:ind w:left="360"/>
        <w:rPr>
          <w:rFonts w:ascii="Calibri" w:hAnsi="Calibri"/>
          <w:b/>
          <w:bCs/>
        </w:rPr>
      </w:pPr>
      <w:bookmarkStart w:id="4" w:name="_Hlk39762961"/>
      <w:r>
        <w:rPr>
          <w:rFonts w:ascii="Calibri" w:hAnsi="Calibri"/>
          <w:b/>
          <w:bCs/>
        </w:rPr>
        <w:t xml:space="preserve">Wat gebeurt er als een personeelslid of kind op school besmet is met corona? </w:t>
      </w:r>
    </w:p>
    <w:p w14:paraId="21A421A5" w14:textId="77777777" w:rsidR="002C1CF2" w:rsidRDefault="002C1CF2" w:rsidP="004D6E43">
      <w:pPr>
        <w:pStyle w:val="paragraph"/>
        <w:ind w:left="360"/>
        <w:rPr>
          <w:b/>
          <w:bCs/>
        </w:rPr>
      </w:pPr>
    </w:p>
    <w:p w14:paraId="0883A2B2" w14:textId="77777777" w:rsidR="004D6E43" w:rsidRDefault="004D6E43" w:rsidP="00A07E54">
      <w:pPr>
        <w:pStyle w:val="paragraph"/>
        <w:numPr>
          <w:ilvl w:val="0"/>
          <w:numId w:val="13"/>
        </w:numPr>
        <w:rPr>
          <w:rFonts w:ascii="Calibri" w:hAnsi="Calibri"/>
        </w:rPr>
      </w:pPr>
      <w:r>
        <w:rPr>
          <w:rFonts w:ascii="Calibri" w:hAnsi="Calibri"/>
          <w:sz w:val="22"/>
          <w:szCs w:val="22"/>
        </w:rPr>
        <w:t>De besmette persoon krijgt de nodige verzorging.</w:t>
      </w:r>
    </w:p>
    <w:p w14:paraId="3D052D67" w14:textId="77777777" w:rsidR="004D6E43" w:rsidRDefault="004D6E43" w:rsidP="00A07E54">
      <w:pPr>
        <w:pStyle w:val="paragraph"/>
        <w:numPr>
          <w:ilvl w:val="0"/>
          <w:numId w:val="13"/>
        </w:numPr>
        <w:rPr>
          <w:rFonts w:ascii="Calibri" w:hAnsi="Calibri"/>
        </w:rPr>
      </w:pPr>
      <w:r>
        <w:rPr>
          <w:rFonts w:ascii="Calibri" w:hAnsi="Calibri"/>
          <w:sz w:val="22"/>
          <w:szCs w:val="22"/>
        </w:rPr>
        <w:t xml:space="preserve">Het Centrum voor Leerlingenbegeleiding (CLB) doet </w:t>
      </w:r>
      <w:r w:rsidRPr="00D40D20">
        <w:rPr>
          <w:rFonts w:ascii="Calibri" w:hAnsi="Calibri"/>
          <w:sz w:val="22"/>
          <w:szCs w:val="22"/>
        </w:rPr>
        <w:t>een contactonderzoek</w:t>
      </w:r>
      <w:r>
        <w:rPr>
          <w:rFonts w:ascii="Calibri" w:hAnsi="Calibri"/>
          <w:sz w:val="22"/>
          <w:szCs w:val="22"/>
        </w:rPr>
        <w:t xml:space="preserve"> en neemt de gepaste maatregelen.</w:t>
      </w:r>
    </w:p>
    <w:p w14:paraId="0AAB9EBD" w14:textId="77777777" w:rsidR="004D6E43" w:rsidRDefault="004D6E43" w:rsidP="00A07E54">
      <w:pPr>
        <w:pStyle w:val="paragraph"/>
        <w:numPr>
          <w:ilvl w:val="0"/>
          <w:numId w:val="13"/>
        </w:numPr>
        <w:rPr>
          <w:rFonts w:ascii="Calibri" w:hAnsi="Calibri"/>
        </w:rPr>
      </w:pPr>
      <w:r>
        <w:rPr>
          <w:rFonts w:ascii="Calibri" w:hAnsi="Calibri"/>
          <w:sz w:val="22"/>
          <w:szCs w:val="22"/>
        </w:rPr>
        <w:t>Het CLB onderzoekt met wie de besmette persoon contact had. Hoe lang en hoe intens was het contact? Dat bepaalt of het om een hoog risico contact of laag risico contact gaat.</w:t>
      </w:r>
    </w:p>
    <w:p w14:paraId="74F575B9" w14:textId="43F59257" w:rsidR="004D6E43" w:rsidRDefault="004D6E43" w:rsidP="00A07E54">
      <w:pPr>
        <w:pStyle w:val="paragraph"/>
        <w:numPr>
          <w:ilvl w:val="0"/>
          <w:numId w:val="13"/>
        </w:numPr>
        <w:rPr>
          <w:rFonts w:ascii="Calibri" w:hAnsi="Calibri"/>
        </w:rPr>
      </w:pPr>
      <w:r w:rsidRPr="6258CA8E">
        <w:rPr>
          <w:rFonts w:ascii="Calibri" w:hAnsi="Calibri"/>
          <w:sz w:val="22"/>
          <w:szCs w:val="22"/>
        </w:rPr>
        <w:t xml:space="preserve">Is je kind een hoog risico contact van de besmette persoon? Dan moet je kind 14 dagen thuisblijven. Neem twee keer per dag de temperatuur van je kind. Krijgt je kind ziektesymptomen dan moet je de huisarts telefonisch contacteren.    </w:t>
      </w:r>
    </w:p>
    <w:p w14:paraId="07B23BD6" w14:textId="77777777" w:rsidR="004D6E43" w:rsidRDefault="004D6E43" w:rsidP="00A07E54">
      <w:pPr>
        <w:pStyle w:val="paragraph"/>
        <w:numPr>
          <w:ilvl w:val="0"/>
          <w:numId w:val="13"/>
        </w:numPr>
        <w:rPr>
          <w:rFonts w:ascii="Calibri" w:hAnsi="Calibri"/>
        </w:rPr>
      </w:pPr>
      <w:r>
        <w:rPr>
          <w:rFonts w:ascii="Calibri" w:hAnsi="Calibri"/>
          <w:sz w:val="22"/>
          <w:szCs w:val="22"/>
        </w:rPr>
        <w:t xml:space="preserve">Is je kind een laag risico contact van de besmette persoon? Dan mag je kind naar school blijven gaan. Laat je kind buitenshuis een stoffen mondmasker dragen. Je kind moet ook 1,5 meter afstand houden van andere personen.  Beperk extra sociale contacten en verplaatsingen. Krijgt je kind ziektesymptomen dan moet je de huisarts telefonisch contacteren.   </w:t>
      </w:r>
    </w:p>
    <w:p w14:paraId="5BAE3D82" w14:textId="2D2CA64F" w:rsidR="004D6E43" w:rsidRDefault="004D6E43" w:rsidP="00A07E54">
      <w:pPr>
        <w:pStyle w:val="paragraph"/>
        <w:numPr>
          <w:ilvl w:val="0"/>
          <w:numId w:val="13"/>
        </w:numPr>
        <w:rPr>
          <w:rFonts w:ascii="Calibri" w:hAnsi="Calibri"/>
        </w:rPr>
      </w:pPr>
      <w:r w:rsidRPr="6258CA8E">
        <w:rPr>
          <w:rFonts w:ascii="Calibri" w:hAnsi="Calibri"/>
          <w:sz w:val="22"/>
          <w:szCs w:val="22"/>
        </w:rPr>
        <w:t xml:space="preserve">Word je niet gecontacteerd door het CLB? Dan mag je kind verder naar school blijven gaan. </w:t>
      </w:r>
      <w:bookmarkEnd w:id="4"/>
    </w:p>
    <w:p w14:paraId="467A89FB" w14:textId="77777777" w:rsidR="004D6E43" w:rsidRDefault="004D6E43" w:rsidP="00A07E54">
      <w:pPr>
        <w:pStyle w:val="paragraph"/>
        <w:numPr>
          <w:ilvl w:val="0"/>
          <w:numId w:val="13"/>
        </w:numPr>
        <w:rPr>
          <w:rFonts w:ascii="Calibri" w:hAnsi="Calibri"/>
        </w:rPr>
      </w:pPr>
      <w:r>
        <w:rPr>
          <w:rFonts w:ascii="Calibri" w:hAnsi="Calibri"/>
          <w:sz w:val="22"/>
          <w:szCs w:val="22"/>
        </w:rPr>
        <w:t xml:space="preserve">Een personeelslid dat ziek wordt op school, vragen we om naar huis te gaan en om de huisarts telefonisch te contacteren.  </w:t>
      </w:r>
    </w:p>
    <w:p w14:paraId="7745F210" w14:textId="77777777" w:rsidR="004D6E43" w:rsidRDefault="004D6E43" w:rsidP="004D6E43">
      <w:pPr>
        <w:pStyle w:val="paragraph"/>
        <w:textAlignment w:val="baseline"/>
        <w:rPr>
          <w:rStyle w:val="normaltextrun1"/>
          <w:rFonts w:asciiTheme="minorHAnsi" w:eastAsiaTheme="minorEastAsia" w:hAnsiTheme="minorHAnsi" w:cstheme="minorBidi"/>
          <w:sz w:val="22"/>
          <w:szCs w:val="22"/>
        </w:rPr>
      </w:pPr>
    </w:p>
    <w:p w14:paraId="4E95B412" w14:textId="3955F6B9" w:rsidR="00CD711C" w:rsidRDefault="00CD711C" w:rsidP="00CD711C">
      <w:pPr>
        <w:pStyle w:val="paragraph"/>
        <w:ind w:left="360"/>
        <w:textAlignment w:val="baseline"/>
        <w:rPr>
          <w:rFonts w:asciiTheme="minorHAnsi" w:hAnsiTheme="minorHAnsi" w:cstheme="minorBidi"/>
          <w:b/>
          <w:bCs/>
        </w:rPr>
      </w:pPr>
      <w:r w:rsidRPr="002E7565">
        <w:rPr>
          <w:rFonts w:asciiTheme="minorHAnsi" w:hAnsiTheme="minorHAnsi" w:cstheme="minorBidi"/>
          <w:b/>
          <w:bCs/>
        </w:rPr>
        <w:t xml:space="preserve">Wat </w:t>
      </w:r>
      <w:r>
        <w:rPr>
          <w:rFonts w:asciiTheme="minorHAnsi" w:hAnsiTheme="minorHAnsi" w:cstheme="minorBidi"/>
          <w:b/>
          <w:bCs/>
        </w:rPr>
        <w:t>gebeurt er met de</w:t>
      </w:r>
      <w:r w:rsidRPr="002E7565">
        <w:rPr>
          <w:rFonts w:asciiTheme="minorHAnsi" w:hAnsiTheme="minorHAnsi" w:cstheme="minorBidi"/>
          <w:b/>
          <w:bCs/>
        </w:rPr>
        <w:t xml:space="preserve"> leer</w:t>
      </w:r>
      <w:r>
        <w:rPr>
          <w:rFonts w:asciiTheme="minorHAnsi" w:hAnsiTheme="minorHAnsi" w:cstheme="minorBidi"/>
          <w:b/>
          <w:bCs/>
        </w:rPr>
        <w:t>jaren</w:t>
      </w:r>
      <w:r w:rsidRPr="002E7565">
        <w:rPr>
          <w:rFonts w:asciiTheme="minorHAnsi" w:hAnsiTheme="minorHAnsi" w:cstheme="minorBidi"/>
          <w:b/>
          <w:bCs/>
        </w:rPr>
        <w:t xml:space="preserve"> die </w:t>
      </w:r>
      <w:r>
        <w:rPr>
          <w:rFonts w:asciiTheme="minorHAnsi" w:hAnsiTheme="minorHAnsi" w:cstheme="minorBidi"/>
          <w:b/>
          <w:bCs/>
        </w:rPr>
        <w:t xml:space="preserve">niet starten </w:t>
      </w:r>
      <w:r w:rsidRPr="7AFAC1FD">
        <w:rPr>
          <w:rFonts w:asciiTheme="minorHAnsi" w:hAnsiTheme="minorHAnsi" w:cstheme="minorBidi"/>
          <w:b/>
          <w:bCs/>
        </w:rPr>
        <w:t xml:space="preserve">op </w:t>
      </w:r>
      <w:r w:rsidR="002C1CF2">
        <w:rPr>
          <w:rFonts w:asciiTheme="minorHAnsi" w:hAnsiTheme="minorHAnsi" w:cstheme="minorBidi"/>
          <w:b/>
        </w:rPr>
        <w:t>15</w:t>
      </w:r>
      <w:r w:rsidRPr="7AFAC1FD">
        <w:rPr>
          <w:rFonts w:asciiTheme="minorHAnsi" w:hAnsiTheme="minorHAnsi" w:cstheme="minorBidi"/>
          <w:b/>
          <w:bCs/>
        </w:rPr>
        <w:t xml:space="preserve"> mei</w:t>
      </w:r>
      <w:r w:rsidRPr="002E7565">
        <w:rPr>
          <w:rFonts w:asciiTheme="minorHAnsi" w:hAnsiTheme="minorHAnsi" w:cstheme="minorBidi"/>
          <w:b/>
          <w:bCs/>
        </w:rPr>
        <w:t>?</w:t>
      </w:r>
    </w:p>
    <w:p w14:paraId="723CEB36" w14:textId="77777777" w:rsidR="002C1CF2" w:rsidRPr="002E7565" w:rsidRDefault="002C1CF2" w:rsidP="00CD711C">
      <w:pPr>
        <w:pStyle w:val="paragraph"/>
        <w:ind w:left="360"/>
        <w:textAlignment w:val="baseline"/>
        <w:rPr>
          <w:rFonts w:asciiTheme="minorHAnsi" w:hAnsiTheme="minorHAnsi" w:cstheme="minorBidi"/>
          <w:b/>
          <w:bCs/>
        </w:rPr>
      </w:pPr>
    </w:p>
    <w:p w14:paraId="602A0522" w14:textId="58BAD577" w:rsidR="00CD711C" w:rsidRDefault="00CD711C" w:rsidP="75C85C24">
      <w:pPr>
        <w:pStyle w:val="paragraph"/>
        <w:ind w:left="360"/>
        <w:textAlignment w:val="baseline"/>
        <w:rPr>
          <w:rFonts w:asciiTheme="minorHAnsi" w:hAnsiTheme="minorHAnsi" w:cstheme="minorBidi"/>
          <w:sz w:val="22"/>
          <w:szCs w:val="22"/>
        </w:rPr>
      </w:pPr>
      <w:r w:rsidRPr="75C85C24">
        <w:rPr>
          <w:rFonts w:asciiTheme="minorHAnsi" w:hAnsiTheme="minorHAnsi" w:cstheme="minorBidi"/>
          <w:sz w:val="22"/>
          <w:szCs w:val="22"/>
        </w:rPr>
        <w:t xml:space="preserve">Voor de leerlingen van de andere leerjaren verandert er niets. </w:t>
      </w:r>
      <w:bookmarkStart w:id="5" w:name="_Hlk39326803"/>
      <w:r w:rsidRPr="75C85C24">
        <w:rPr>
          <w:rFonts w:asciiTheme="minorHAnsi" w:hAnsiTheme="minorHAnsi" w:cstheme="minorBidi"/>
          <w:sz w:val="22"/>
          <w:szCs w:val="22"/>
        </w:rPr>
        <w:t xml:space="preserve">Ze krijgen de nieuwe leerstof nog altijd thuis of in de opvang. </w:t>
      </w:r>
    </w:p>
    <w:p w14:paraId="4713C716" w14:textId="77777777" w:rsidR="00CD711C" w:rsidRDefault="00CD711C" w:rsidP="00CD711C">
      <w:pPr>
        <w:pStyle w:val="paragraph"/>
        <w:ind w:left="360"/>
        <w:textAlignment w:val="baseline"/>
        <w:rPr>
          <w:rFonts w:asciiTheme="minorHAnsi" w:hAnsiTheme="minorHAnsi" w:cstheme="minorBidi"/>
          <w:sz w:val="22"/>
          <w:szCs w:val="22"/>
        </w:rPr>
      </w:pPr>
    </w:p>
    <w:p w14:paraId="398D657E" w14:textId="30AB7176" w:rsidR="00903348" w:rsidRDefault="00903348" w:rsidP="00903348">
      <w:pPr>
        <w:pStyle w:val="paragraph"/>
        <w:ind w:left="360"/>
        <w:rPr>
          <w:rFonts w:asciiTheme="minorHAnsi" w:hAnsiTheme="minorHAnsi" w:cstheme="minorBidi"/>
          <w:b/>
          <w:bCs/>
        </w:rPr>
      </w:pPr>
      <w:bookmarkStart w:id="6" w:name="_Hlk39413071"/>
      <w:bookmarkEnd w:id="5"/>
      <w:r w:rsidRPr="75C85C24">
        <w:rPr>
          <w:rFonts w:asciiTheme="minorHAnsi" w:hAnsiTheme="minorHAnsi" w:cstheme="minorBidi"/>
          <w:b/>
          <w:bCs/>
        </w:rPr>
        <w:t>Hoe wordt de opvang georganiseerd?</w:t>
      </w:r>
    </w:p>
    <w:p w14:paraId="3C2C9063" w14:textId="77777777" w:rsidR="002C1CF2" w:rsidRDefault="002C1CF2" w:rsidP="00903348">
      <w:pPr>
        <w:pStyle w:val="paragraph"/>
        <w:ind w:left="360"/>
        <w:rPr>
          <w:rFonts w:asciiTheme="minorHAnsi" w:hAnsiTheme="minorHAnsi" w:cstheme="minorBidi"/>
          <w:b/>
          <w:bCs/>
        </w:rPr>
      </w:pPr>
    </w:p>
    <w:p w14:paraId="177EB1AE" w14:textId="77777777" w:rsidR="00903348" w:rsidRPr="00E768BC" w:rsidRDefault="00903348" w:rsidP="00903348">
      <w:pPr>
        <w:pStyle w:val="paragraph"/>
        <w:numPr>
          <w:ilvl w:val="0"/>
          <w:numId w:val="11"/>
        </w:numPr>
        <w:rPr>
          <w:rStyle w:val="normaltextrun1"/>
          <w:b/>
          <w:bCs/>
        </w:rPr>
      </w:pPr>
      <w:bookmarkStart w:id="7" w:name="_Hlk39413827"/>
      <w:bookmarkEnd w:id="6"/>
      <w:r w:rsidRPr="00773E7A">
        <w:rPr>
          <w:rStyle w:val="normaltextrun1"/>
          <w:rFonts w:ascii="Calibri" w:hAnsi="Calibri" w:cs="Calibri"/>
          <w:sz w:val="22"/>
          <w:szCs w:val="22"/>
        </w:rPr>
        <w:t>We</w:t>
      </w:r>
      <w:r>
        <w:rPr>
          <w:rStyle w:val="normaltextrun1"/>
          <w:rFonts w:ascii="Calibri" w:hAnsi="Calibri" w:cs="Calibri"/>
          <w:sz w:val="22"/>
          <w:szCs w:val="22"/>
        </w:rPr>
        <w:t>lke kinderen vangen we op?</w:t>
      </w:r>
    </w:p>
    <w:p w14:paraId="727315A2" w14:textId="77777777" w:rsidR="00903348" w:rsidRPr="00E768BC" w:rsidRDefault="00903348" w:rsidP="00903348">
      <w:pPr>
        <w:pStyle w:val="paragraph"/>
        <w:numPr>
          <w:ilvl w:val="1"/>
          <w:numId w:val="11"/>
        </w:numPr>
        <w:rPr>
          <w:rStyle w:val="normaltextrun1"/>
          <w:b/>
          <w:bCs/>
        </w:rPr>
      </w:pPr>
      <w:r w:rsidRPr="17268504">
        <w:rPr>
          <w:rStyle w:val="normaltextrun1"/>
          <w:rFonts w:ascii="Calibri" w:hAnsi="Calibri" w:cs="Calibri"/>
          <w:sz w:val="22"/>
          <w:szCs w:val="22"/>
        </w:rPr>
        <w:t xml:space="preserve">Kinderen van ouders die niet thuis werken. De ouders werken in een cruciale sector of in een sector die opnieuw opstart.  </w:t>
      </w:r>
    </w:p>
    <w:p w14:paraId="35D80753" w14:textId="60056613" w:rsidR="000520B5" w:rsidRPr="000520B5" w:rsidRDefault="00903348" w:rsidP="000520B5">
      <w:pPr>
        <w:pStyle w:val="paragraph"/>
        <w:numPr>
          <w:ilvl w:val="1"/>
          <w:numId w:val="11"/>
        </w:numPr>
        <w:rPr>
          <w:rStyle w:val="normaltextrun1"/>
          <w:b/>
          <w:bCs/>
        </w:rPr>
      </w:pPr>
      <w:r w:rsidRPr="366FA6E1">
        <w:rPr>
          <w:rStyle w:val="normaltextrun1"/>
          <w:rFonts w:ascii="Calibri" w:hAnsi="Calibri" w:cs="Calibri"/>
          <w:sz w:val="22"/>
          <w:szCs w:val="22"/>
        </w:rPr>
        <w:t>Leerlingen die het moeilijk hebben thuis.</w:t>
      </w:r>
    </w:p>
    <w:p w14:paraId="2D57D01B" w14:textId="1CD775F3" w:rsidR="000520B5" w:rsidRPr="000520B5" w:rsidRDefault="00903348" w:rsidP="000520B5">
      <w:pPr>
        <w:pStyle w:val="paragraph"/>
        <w:ind w:left="1080"/>
        <w:rPr>
          <w:rStyle w:val="normaltextrun1"/>
          <w:rFonts w:ascii="Calibri" w:hAnsi="Calibri" w:cs="Calibri"/>
          <w:sz w:val="22"/>
          <w:szCs w:val="22"/>
        </w:rPr>
      </w:pPr>
      <w:r w:rsidRPr="366FA6E1">
        <w:rPr>
          <w:rFonts w:asciiTheme="minorHAnsi" w:eastAsiaTheme="minorEastAsia" w:hAnsiTheme="minorHAnsi" w:cstheme="minorBidi"/>
          <w:sz w:val="22"/>
          <w:szCs w:val="22"/>
        </w:rPr>
        <w:t>Er kunnen wel meer leerlingen naar de opvang, want meer ouders werken opnieuw</w:t>
      </w:r>
      <w:r w:rsidRPr="366FA6E1">
        <w:rPr>
          <w:rStyle w:val="normaltextrun1"/>
          <w:rFonts w:ascii="Calibri" w:hAnsi="Calibri" w:cs="Calibri"/>
          <w:sz w:val="22"/>
          <w:szCs w:val="22"/>
        </w:rPr>
        <w:t xml:space="preserve"> buitenshuis en kunnen hun kind niet meer thuis opvangen.</w:t>
      </w:r>
    </w:p>
    <w:p w14:paraId="68D83176" w14:textId="77777777" w:rsidR="00903348" w:rsidRPr="00773E7A" w:rsidRDefault="00903348" w:rsidP="00903348">
      <w:pPr>
        <w:pStyle w:val="paragraph"/>
        <w:ind w:left="1080"/>
        <w:rPr>
          <w:rStyle w:val="normaltextrun1"/>
          <w:b/>
          <w:bCs/>
        </w:rPr>
      </w:pPr>
      <w:r w:rsidRPr="366FA6E1">
        <w:rPr>
          <w:rStyle w:val="normaltextrun1"/>
          <w:rFonts w:ascii="Calibri" w:hAnsi="Calibri" w:cs="Calibri"/>
          <w:sz w:val="22"/>
          <w:szCs w:val="22"/>
        </w:rPr>
        <w:t xml:space="preserve">Twijfel je of je kind naar de opvang kan?  Neem dan contact op met onze school. </w:t>
      </w:r>
    </w:p>
    <w:bookmarkEnd w:id="7"/>
    <w:p w14:paraId="48EE5D33" w14:textId="77777777" w:rsidR="00903348" w:rsidRPr="00773E7A" w:rsidRDefault="00903348" w:rsidP="00903348">
      <w:pPr>
        <w:pStyle w:val="paragraph"/>
        <w:numPr>
          <w:ilvl w:val="0"/>
          <w:numId w:val="11"/>
        </w:numPr>
        <w:rPr>
          <w:rStyle w:val="normaltextrun1"/>
          <w:b/>
          <w:bCs/>
        </w:rPr>
      </w:pPr>
      <w:r w:rsidRPr="3CDB1C86">
        <w:rPr>
          <w:rStyle w:val="normaltextrun1"/>
          <w:rFonts w:ascii="Calibri" w:hAnsi="Calibri" w:cs="Calibri"/>
          <w:sz w:val="22"/>
          <w:szCs w:val="22"/>
        </w:rPr>
        <w:t>De leerlingen in de opvang blijven verder nieuwe leerstof krijgen, net zoals hun klasgenoten die thuis leren.</w:t>
      </w:r>
    </w:p>
    <w:p w14:paraId="7B7A457D" w14:textId="77777777" w:rsidR="00903348" w:rsidRDefault="00903348" w:rsidP="00903348">
      <w:pPr>
        <w:pStyle w:val="paragraph"/>
        <w:numPr>
          <w:ilvl w:val="0"/>
          <w:numId w:val="11"/>
        </w:numPr>
        <w:rPr>
          <w:rStyle w:val="normaltextrun1"/>
          <w:b/>
          <w:bCs/>
        </w:rPr>
      </w:pPr>
      <w:r>
        <w:rPr>
          <w:rStyle w:val="normaltextrun1"/>
          <w:rFonts w:ascii="Calibri" w:hAnsi="Calibri"/>
          <w:sz w:val="22"/>
          <w:szCs w:val="22"/>
        </w:rPr>
        <w:t xml:space="preserve">We zorgen voor een veilige opvang. </w:t>
      </w:r>
      <w:r w:rsidRPr="3B6E6E54">
        <w:rPr>
          <w:rStyle w:val="normaltextrun1"/>
          <w:rFonts w:ascii="Calibri" w:hAnsi="Calibri"/>
          <w:sz w:val="22"/>
          <w:szCs w:val="22"/>
        </w:rPr>
        <w:t xml:space="preserve">We gebruiken overal dezelfde maatregelen (zie boven). </w:t>
      </w:r>
    </w:p>
    <w:p w14:paraId="1CC8D60E" w14:textId="77777777" w:rsidR="00903348" w:rsidRDefault="00903348" w:rsidP="00903348">
      <w:pPr>
        <w:pStyle w:val="paragraph"/>
        <w:numPr>
          <w:ilvl w:val="0"/>
          <w:numId w:val="11"/>
        </w:numPr>
        <w:rPr>
          <w:rStyle w:val="normaltextrun1"/>
          <w:b/>
          <w:bCs/>
        </w:rPr>
      </w:pPr>
      <w:r w:rsidRPr="3CDB1C86">
        <w:rPr>
          <w:rStyle w:val="normaltextrun1"/>
          <w:rFonts w:ascii="Calibri" w:hAnsi="Calibri"/>
          <w:sz w:val="22"/>
          <w:szCs w:val="22"/>
        </w:rPr>
        <w:t xml:space="preserve">De groepjes van leerlingen in de opvang hebben geen contact met de groepjes leerlingen die les krijgen op school.    </w:t>
      </w:r>
    </w:p>
    <w:p w14:paraId="52E867F4" w14:textId="16A526B0" w:rsidR="6560AE87" w:rsidRDefault="00A76903" w:rsidP="00A76903">
      <w:pPr>
        <w:pStyle w:val="paragraph"/>
        <w:numPr>
          <w:ilvl w:val="0"/>
          <w:numId w:val="11"/>
        </w:numPr>
        <w:rPr>
          <w:rFonts w:asciiTheme="minorHAnsi" w:hAnsiTheme="minorHAnsi" w:cstheme="minorBidi"/>
          <w:sz w:val="22"/>
          <w:szCs w:val="22"/>
        </w:rPr>
      </w:pPr>
      <w:r>
        <w:rPr>
          <w:rFonts w:asciiTheme="minorHAnsi" w:hAnsiTheme="minorHAnsi" w:cstheme="minorBidi"/>
          <w:sz w:val="22"/>
          <w:szCs w:val="22"/>
        </w:rPr>
        <w:t>Planning voor opvang volgt nog rekening houdend met de maximumcapaciteit.</w:t>
      </w:r>
    </w:p>
    <w:p w14:paraId="6EFA007B" w14:textId="232F8BA1" w:rsidR="005E4B1E" w:rsidRDefault="005E4B1E" w:rsidP="3B6E6E54">
      <w:pPr>
        <w:pStyle w:val="paragraph"/>
        <w:rPr>
          <w:rStyle w:val="normaltextrun1"/>
          <w:rFonts w:ascii="Calibri" w:hAnsi="Calibri"/>
          <w:sz w:val="22"/>
          <w:szCs w:val="22"/>
        </w:rPr>
      </w:pPr>
    </w:p>
    <w:p w14:paraId="720C5522" w14:textId="5E2AFBA6" w:rsidR="00313C6D" w:rsidRDefault="00313C6D" w:rsidP="3B6E6E54">
      <w:pPr>
        <w:pStyle w:val="paragraph"/>
        <w:rPr>
          <w:rStyle w:val="normaltextrun1"/>
          <w:rFonts w:ascii="Calibri" w:hAnsi="Calibri"/>
          <w:sz w:val="22"/>
          <w:szCs w:val="22"/>
        </w:rPr>
      </w:pPr>
    </w:p>
    <w:p w14:paraId="32050AB6" w14:textId="0678C82E" w:rsidR="00313C6D" w:rsidRDefault="00313C6D" w:rsidP="3B6E6E54">
      <w:pPr>
        <w:pStyle w:val="paragraph"/>
        <w:rPr>
          <w:rStyle w:val="normaltextrun1"/>
          <w:rFonts w:ascii="Calibri" w:hAnsi="Calibri"/>
          <w:sz w:val="22"/>
          <w:szCs w:val="22"/>
        </w:rPr>
      </w:pPr>
    </w:p>
    <w:p w14:paraId="62A43AF1" w14:textId="77777777" w:rsidR="00313C6D" w:rsidRDefault="00313C6D" w:rsidP="3B6E6E54">
      <w:pPr>
        <w:pStyle w:val="paragraph"/>
        <w:rPr>
          <w:rStyle w:val="normaltextrun1"/>
          <w:rFonts w:ascii="Calibri" w:hAnsi="Calibri"/>
          <w:sz w:val="22"/>
          <w:szCs w:val="22"/>
        </w:rPr>
      </w:pPr>
    </w:p>
    <w:p w14:paraId="222EF1C2" w14:textId="4CBA1502" w:rsidR="00E6519C" w:rsidRDefault="00774744" w:rsidP="00E6519C">
      <w:pPr>
        <w:pStyle w:val="paragraph"/>
        <w:ind w:left="360"/>
        <w:rPr>
          <w:rFonts w:asciiTheme="minorHAnsi" w:hAnsiTheme="minorHAnsi" w:cstheme="minorBidi"/>
          <w:b/>
          <w:bCs/>
        </w:rPr>
      </w:pPr>
      <w:r>
        <w:rPr>
          <w:rFonts w:asciiTheme="minorHAnsi" w:hAnsiTheme="minorHAnsi" w:cstheme="minorBidi"/>
          <w:b/>
          <w:bCs/>
        </w:rPr>
        <w:t xml:space="preserve">Wat </w:t>
      </w:r>
      <w:r w:rsidR="005C602C">
        <w:rPr>
          <w:rFonts w:asciiTheme="minorHAnsi" w:hAnsiTheme="minorHAnsi" w:cstheme="minorBidi"/>
          <w:b/>
          <w:bCs/>
        </w:rPr>
        <w:t xml:space="preserve">leren </w:t>
      </w:r>
      <w:r>
        <w:rPr>
          <w:rFonts w:asciiTheme="minorHAnsi" w:hAnsiTheme="minorHAnsi" w:cstheme="minorBidi"/>
          <w:b/>
          <w:bCs/>
        </w:rPr>
        <w:t>de leerlingen</w:t>
      </w:r>
      <w:r w:rsidR="005C602C">
        <w:rPr>
          <w:rFonts w:asciiTheme="minorHAnsi" w:hAnsiTheme="minorHAnsi" w:cstheme="minorBidi"/>
          <w:b/>
          <w:bCs/>
        </w:rPr>
        <w:t>? E</w:t>
      </w:r>
      <w:r>
        <w:rPr>
          <w:rFonts w:asciiTheme="minorHAnsi" w:hAnsiTheme="minorHAnsi" w:cstheme="minorBidi"/>
          <w:b/>
          <w:bCs/>
        </w:rPr>
        <w:t xml:space="preserve">n hoe </w:t>
      </w:r>
      <w:r w:rsidR="005D530E">
        <w:rPr>
          <w:rFonts w:asciiTheme="minorHAnsi" w:hAnsiTheme="minorHAnsi" w:cstheme="minorBidi"/>
          <w:b/>
          <w:bCs/>
        </w:rPr>
        <w:t xml:space="preserve">gaan we </w:t>
      </w:r>
      <w:r>
        <w:rPr>
          <w:rFonts w:asciiTheme="minorHAnsi" w:hAnsiTheme="minorHAnsi" w:cstheme="minorBidi"/>
          <w:b/>
          <w:bCs/>
        </w:rPr>
        <w:t>hen</w:t>
      </w:r>
      <w:r w:rsidR="005D530E">
        <w:rPr>
          <w:rFonts w:asciiTheme="minorHAnsi" w:hAnsiTheme="minorHAnsi" w:cstheme="minorBidi"/>
          <w:b/>
          <w:bCs/>
        </w:rPr>
        <w:t xml:space="preserve"> opvolgen? </w:t>
      </w:r>
    </w:p>
    <w:p w14:paraId="7AAEE8F2" w14:textId="77777777" w:rsidR="00A54563" w:rsidRDefault="00A54563" w:rsidP="00774744">
      <w:pPr>
        <w:pStyle w:val="paragraph"/>
        <w:ind w:left="360"/>
        <w:rPr>
          <w:rStyle w:val="normaltextrun1"/>
          <w:rFonts w:ascii="Calibri" w:hAnsi="Calibri" w:cs="Calibri"/>
          <w:i/>
          <w:iCs/>
          <w:sz w:val="20"/>
          <w:szCs w:val="20"/>
        </w:rPr>
      </w:pPr>
    </w:p>
    <w:p w14:paraId="232B939C" w14:textId="77777777" w:rsidR="009E49BF" w:rsidRDefault="009E49BF" w:rsidP="00605CC5">
      <w:pPr>
        <w:pStyle w:val="paragraph"/>
        <w:numPr>
          <w:ilvl w:val="0"/>
          <w:numId w:val="7"/>
        </w:numPr>
        <w:rPr>
          <w:rFonts w:asciiTheme="minorHAnsi" w:hAnsiTheme="minorHAnsi" w:cstheme="minorBidi"/>
          <w:sz w:val="22"/>
          <w:szCs w:val="22"/>
        </w:rPr>
      </w:pPr>
      <w:r w:rsidRPr="009E49BF">
        <w:rPr>
          <w:rFonts w:asciiTheme="minorHAnsi" w:hAnsiTheme="minorHAnsi" w:cstheme="minorBidi"/>
          <w:sz w:val="22"/>
          <w:szCs w:val="22"/>
        </w:rPr>
        <w:t>We beperken ons tot de essent</w:t>
      </w:r>
      <w:r>
        <w:rPr>
          <w:rFonts w:asciiTheme="minorHAnsi" w:hAnsiTheme="minorHAnsi" w:cstheme="minorBidi"/>
          <w:sz w:val="22"/>
          <w:szCs w:val="22"/>
        </w:rPr>
        <w:t xml:space="preserve">iële onderwijsdoelen. We zorgen voor een evenwichtig en afwisselend vakkenpakket. </w:t>
      </w:r>
    </w:p>
    <w:p w14:paraId="59CA9FB6" w14:textId="2D712BE4" w:rsidR="00A54563" w:rsidRDefault="48C2D510" w:rsidP="18852825">
      <w:pPr>
        <w:pStyle w:val="paragraph"/>
        <w:numPr>
          <w:ilvl w:val="0"/>
          <w:numId w:val="7"/>
        </w:numPr>
        <w:rPr>
          <w:rFonts w:asciiTheme="minorHAnsi" w:hAnsiTheme="minorHAnsi" w:cstheme="minorBidi"/>
          <w:sz w:val="22"/>
          <w:szCs w:val="22"/>
        </w:rPr>
      </w:pPr>
      <w:r w:rsidRPr="18852825">
        <w:rPr>
          <w:rFonts w:asciiTheme="minorHAnsi" w:hAnsiTheme="minorHAnsi" w:cstheme="minorBidi"/>
          <w:sz w:val="22"/>
          <w:szCs w:val="22"/>
        </w:rPr>
        <w:t>L</w:t>
      </w:r>
      <w:r w:rsidR="3D2AE309" w:rsidRPr="18852825">
        <w:rPr>
          <w:rFonts w:asciiTheme="minorHAnsi" w:hAnsiTheme="minorHAnsi" w:cstheme="minorBidi"/>
          <w:sz w:val="22"/>
          <w:szCs w:val="22"/>
        </w:rPr>
        <w:t xml:space="preserve">eerlingen </w:t>
      </w:r>
      <w:r w:rsidRPr="18852825">
        <w:rPr>
          <w:rFonts w:asciiTheme="minorHAnsi" w:hAnsiTheme="minorHAnsi" w:cstheme="minorBidi"/>
          <w:sz w:val="22"/>
          <w:szCs w:val="22"/>
        </w:rPr>
        <w:t xml:space="preserve">mogen </w:t>
      </w:r>
      <w:r w:rsidR="3D2AE309" w:rsidRPr="18852825">
        <w:rPr>
          <w:rFonts w:asciiTheme="minorHAnsi" w:hAnsiTheme="minorHAnsi" w:cstheme="minorBidi"/>
          <w:sz w:val="22"/>
          <w:szCs w:val="22"/>
        </w:rPr>
        <w:t xml:space="preserve">niet overbelast worden. </w:t>
      </w:r>
      <w:r w:rsidR="37511943" w:rsidRPr="18852825">
        <w:rPr>
          <w:rFonts w:asciiTheme="minorHAnsi" w:hAnsiTheme="minorHAnsi" w:cstheme="minorBidi"/>
          <w:sz w:val="22"/>
          <w:szCs w:val="22"/>
        </w:rPr>
        <w:t>Daar zorgen de leraars voor. Ze</w:t>
      </w:r>
      <w:r w:rsidR="3D2AE309" w:rsidRPr="18852825">
        <w:rPr>
          <w:rFonts w:asciiTheme="minorHAnsi" w:hAnsiTheme="minorHAnsi" w:cstheme="minorBidi"/>
          <w:sz w:val="22"/>
          <w:szCs w:val="22"/>
        </w:rPr>
        <w:t xml:space="preserve"> zorgen voor een evenwicht tussen lessen op school, thuis nieuwe leerstof krijgen en taken en oefeningen.</w:t>
      </w:r>
    </w:p>
    <w:p w14:paraId="4E253A6D" w14:textId="77777777" w:rsidR="005C602C" w:rsidRDefault="005C602C" w:rsidP="00605CC5">
      <w:pPr>
        <w:pStyle w:val="paragraph"/>
        <w:numPr>
          <w:ilvl w:val="0"/>
          <w:numId w:val="7"/>
        </w:numPr>
        <w:rPr>
          <w:rFonts w:asciiTheme="minorHAnsi" w:hAnsiTheme="minorHAnsi" w:cstheme="minorBidi"/>
          <w:sz w:val="22"/>
          <w:szCs w:val="22"/>
        </w:rPr>
      </w:pPr>
      <w:r>
        <w:rPr>
          <w:rFonts w:asciiTheme="minorHAnsi" w:hAnsiTheme="minorHAnsi" w:cstheme="minorBidi"/>
          <w:sz w:val="22"/>
          <w:szCs w:val="22"/>
        </w:rPr>
        <w:t>Uitstappen, pedagogische studiedagen, sportdagen en facultatieve verlofdagen gaan niet meer door dit schooljaar. Zo hebben de leerlingen meer tijd om te leren en te oefenen.</w:t>
      </w:r>
    </w:p>
    <w:p w14:paraId="4473DBEC" w14:textId="6DFA6192" w:rsidR="005C602C" w:rsidRDefault="005C602C" w:rsidP="00605CC5">
      <w:pPr>
        <w:pStyle w:val="paragraph"/>
        <w:numPr>
          <w:ilvl w:val="0"/>
          <w:numId w:val="7"/>
        </w:numPr>
        <w:rPr>
          <w:rFonts w:asciiTheme="minorHAnsi" w:hAnsiTheme="minorHAnsi" w:cstheme="minorBidi"/>
          <w:sz w:val="22"/>
          <w:szCs w:val="22"/>
        </w:rPr>
      </w:pPr>
      <w:r w:rsidRPr="3B6E6E54">
        <w:rPr>
          <w:rFonts w:asciiTheme="minorHAnsi" w:hAnsiTheme="minorHAnsi" w:cstheme="minorBidi"/>
          <w:sz w:val="22"/>
          <w:szCs w:val="22"/>
        </w:rPr>
        <w:t xml:space="preserve">Iedereen krijgt een eerlijke evaluatie. </w:t>
      </w:r>
      <w:r w:rsidR="0C78210D" w:rsidRPr="3B6E6E54">
        <w:rPr>
          <w:rFonts w:asciiTheme="minorHAnsi" w:hAnsiTheme="minorHAnsi" w:cstheme="minorBidi"/>
          <w:sz w:val="22"/>
          <w:szCs w:val="22"/>
        </w:rPr>
        <w:t xml:space="preserve">We geven alle leerlingen alle kansen om te bewijzen wat ze kunnen. </w:t>
      </w:r>
    </w:p>
    <w:p w14:paraId="053F4D8B" w14:textId="6AD1E5A5" w:rsidR="005C602C" w:rsidRDefault="18262CCA" w:rsidP="00605CC5">
      <w:pPr>
        <w:pStyle w:val="paragraph"/>
        <w:numPr>
          <w:ilvl w:val="0"/>
          <w:numId w:val="7"/>
        </w:numPr>
        <w:rPr>
          <w:sz w:val="22"/>
          <w:szCs w:val="22"/>
        </w:rPr>
      </w:pPr>
      <w:r w:rsidRPr="3B6E6E54">
        <w:rPr>
          <w:rFonts w:asciiTheme="minorHAnsi" w:hAnsiTheme="minorHAnsi" w:cstheme="minorBidi"/>
          <w:sz w:val="22"/>
          <w:szCs w:val="22"/>
        </w:rPr>
        <w:t xml:space="preserve">Door de coronacrisis kunnen een aantal afspraken van het schoolreglement </w:t>
      </w:r>
      <w:r w:rsidR="4B416F70" w:rsidRPr="3B6E6E54">
        <w:rPr>
          <w:rFonts w:asciiTheme="minorHAnsi" w:hAnsiTheme="minorHAnsi" w:cstheme="minorBidi"/>
          <w:sz w:val="22"/>
          <w:szCs w:val="22"/>
        </w:rPr>
        <w:t xml:space="preserve">niet uitgevoerd worden. </w:t>
      </w:r>
      <w:r w:rsidR="014218F4" w:rsidRPr="3CDB1C86">
        <w:rPr>
          <w:rFonts w:asciiTheme="minorHAnsi" w:hAnsiTheme="minorHAnsi" w:cstheme="minorBidi"/>
          <w:sz w:val="22"/>
          <w:szCs w:val="22"/>
        </w:rPr>
        <w:t>D</w:t>
      </w:r>
      <w:r w:rsidR="32C992BB" w:rsidRPr="3CDB1C86">
        <w:rPr>
          <w:rFonts w:asciiTheme="minorHAnsi" w:hAnsiTheme="minorHAnsi" w:cstheme="minorBidi"/>
          <w:sz w:val="22"/>
          <w:szCs w:val="22"/>
        </w:rPr>
        <w:t>a</w:t>
      </w:r>
      <w:r w:rsidR="014218F4" w:rsidRPr="3CDB1C86">
        <w:rPr>
          <w:rFonts w:asciiTheme="minorHAnsi" w:hAnsiTheme="minorHAnsi" w:cstheme="minorBidi"/>
          <w:sz w:val="22"/>
          <w:szCs w:val="22"/>
        </w:rPr>
        <w:t>t</w:t>
      </w:r>
      <w:r w:rsidR="2F2EFB84" w:rsidRPr="3B6E6E54">
        <w:rPr>
          <w:rFonts w:asciiTheme="minorHAnsi" w:hAnsiTheme="minorHAnsi" w:cstheme="minorBidi"/>
          <w:sz w:val="22"/>
          <w:szCs w:val="22"/>
        </w:rPr>
        <w:t xml:space="preserve"> is overmacht. </w:t>
      </w:r>
      <w:r w:rsidR="014218F4" w:rsidRPr="3CDB1C86">
        <w:rPr>
          <w:rFonts w:asciiTheme="minorHAnsi" w:hAnsiTheme="minorHAnsi" w:cstheme="minorBidi"/>
          <w:sz w:val="22"/>
          <w:szCs w:val="22"/>
        </w:rPr>
        <w:t>D</w:t>
      </w:r>
      <w:r w:rsidR="239F3C32" w:rsidRPr="3CDB1C86">
        <w:rPr>
          <w:rFonts w:asciiTheme="minorHAnsi" w:hAnsiTheme="minorHAnsi" w:cstheme="minorBidi"/>
          <w:sz w:val="22"/>
          <w:szCs w:val="22"/>
        </w:rPr>
        <w:t>aardoor wijzigt</w:t>
      </w:r>
      <w:r w:rsidR="2F2EFB84" w:rsidRPr="3B6E6E54">
        <w:rPr>
          <w:rFonts w:asciiTheme="minorHAnsi" w:hAnsiTheme="minorHAnsi" w:cstheme="minorBidi"/>
          <w:sz w:val="22"/>
          <w:szCs w:val="22"/>
        </w:rPr>
        <w:t xml:space="preserve"> ons schoolreglement</w:t>
      </w:r>
      <w:r w:rsidR="183E5E91" w:rsidRPr="3B6E6E54">
        <w:rPr>
          <w:rFonts w:asciiTheme="minorHAnsi" w:hAnsiTheme="minorHAnsi" w:cstheme="minorBidi"/>
          <w:sz w:val="22"/>
          <w:szCs w:val="22"/>
        </w:rPr>
        <w:t>.</w:t>
      </w:r>
      <w:r w:rsidR="2F2EFB84" w:rsidRPr="3B6E6E54">
        <w:rPr>
          <w:rFonts w:asciiTheme="minorHAnsi" w:hAnsiTheme="minorHAnsi" w:cstheme="minorBidi"/>
          <w:sz w:val="22"/>
          <w:szCs w:val="22"/>
        </w:rPr>
        <w:t xml:space="preserve">   </w:t>
      </w:r>
      <w:r w:rsidR="04849FFA" w:rsidRPr="3B6E6E54">
        <w:rPr>
          <w:rFonts w:asciiTheme="minorHAnsi" w:hAnsiTheme="minorHAnsi" w:cstheme="minorBidi"/>
          <w:sz w:val="22"/>
          <w:szCs w:val="22"/>
        </w:rPr>
        <w:t xml:space="preserve">  </w:t>
      </w:r>
    </w:p>
    <w:p w14:paraId="5922364B" w14:textId="1A16326D" w:rsidR="00A54563" w:rsidRPr="004E1BE6" w:rsidRDefault="005C602C" w:rsidP="00605CC5">
      <w:pPr>
        <w:pStyle w:val="paragraph"/>
        <w:numPr>
          <w:ilvl w:val="0"/>
          <w:numId w:val="7"/>
        </w:numPr>
        <w:rPr>
          <w:color w:val="000000"/>
          <w:u w:val="single"/>
        </w:rPr>
      </w:pPr>
      <w:r>
        <w:rPr>
          <w:rFonts w:asciiTheme="minorHAnsi" w:hAnsiTheme="minorHAnsi" w:cstheme="minorBidi"/>
          <w:sz w:val="22"/>
          <w:szCs w:val="22"/>
        </w:rPr>
        <w:t>L</w:t>
      </w:r>
      <w:r w:rsidR="009E49BF">
        <w:rPr>
          <w:rFonts w:asciiTheme="minorHAnsi" w:hAnsiTheme="minorHAnsi" w:cstheme="minorBidi"/>
          <w:sz w:val="22"/>
          <w:szCs w:val="22"/>
        </w:rPr>
        <w:t xml:space="preserve">eerlingen en leraars </w:t>
      </w:r>
      <w:r>
        <w:rPr>
          <w:rFonts w:asciiTheme="minorHAnsi" w:hAnsiTheme="minorHAnsi" w:cstheme="minorBidi"/>
          <w:sz w:val="22"/>
          <w:szCs w:val="22"/>
        </w:rPr>
        <w:t xml:space="preserve">moeten </w:t>
      </w:r>
      <w:r w:rsidR="009E49BF">
        <w:rPr>
          <w:rFonts w:asciiTheme="minorHAnsi" w:hAnsiTheme="minorHAnsi" w:cstheme="minorBidi"/>
          <w:sz w:val="22"/>
          <w:szCs w:val="22"/>
        </w:rPr>
        <w:t xml:space="preserve">het schooljaar </w:t>
      </w:r>
      <w:r w:rsidR="001D70CC">
        <w:rPr>
          <w:rFonts w:asciiTheme="minorHAnsi" w:hAnsiTheme="minorHAnsi" w:cstheme="minorBidi"/>
          <w:sz w:val="22"/>
          <w:szCs w:val="22"/>
        </w:rPr>
        <w:t xml:space="preserve">goed </w:t>
      </w:r>
      <w:r w:rsidR="009E49BF">
        <w:rPr>
          <w:rFonts w:asciiTheme="minorHAnsi" w:hAnsiTheme="minorHAnsi" w:cstheme="minorBidi"/>
          <w:sz w:val="22"/>
          <w:szCs w:val="22"/>
        </w:rPr>
        <w:t xml:space="preserve">kunnen afsluiten. We laten je nog weten hoe we dit zullen organiseren. </w:t>
      </w:r>
    </w:p>
    <w:p w14:paraId="0D036988" w14:textId="4A29C1B7" w:rsidR="00B60A8E" w:rsidRDefault="00FE5471" w:rsidP="00B60A8E">
      <w:pPr>
        <w:pStyle w:val="paragraph"/>
        <w:ind w:left="360"/>
        <w:textAlignment w:val="baseline"/>
        <w:rPr>
          <w:rStyle w:val="eop"/>
          <w:rFonts w:ascii="Calibri" w:hAnsi="Calibri" w:cs="Calibri"/>
          <w:lang w:val="nl-NL"/>
        </w:rPr>
      </w:pPr>
      <w:r>
        <w:rPr>
          <w:rStyle w:val="normaltextrun1"/>
          <w:rFonts w:ascii="Calibri" w:hAnsi="Calibri" w:cs="Calibri"/>
          <w:b/>
          <w:bCs/>
        </w:rPr>
        <w:t>Hoe bereid je als ouder je kind voor</w:t>
      </w:r>
      <w:r w:rsidR="00B60A8E">
        <w:rPr>
          <w:rStyle w:val="normaltextrun1"/>
          <w:rFonts w:ascii="Calibri" w:hAnsi="Calibri" w:cs="Calibri"/>
          <w:b/>
          <w:bCs/>
        </w:rPr>
        <w:t>?</w:t>
      </w:r>
      <w:r w:rsidR="00B60A8E">
        <w:rPr>
          <w:rStyle w:val="eop"/>
          <w:rFonts w:ascii="Calibri" w:hAnsi="Calibri" w:cs="Calibri"/>
          <w:lang w:val="nl-NL"/>
        </w:rPr>
        <w:t> </w:t>
      </w:r>
    </w:p>
    <w:p w14:paraId="3EF96904" w14:textId="77777777" w:rsidR="000520B5" w:rsidRDefault="000520B5" w:rsidP="00B60A8E">
      <w:pPr>
        <w:pStyle w:val="paragraph"/>
        <w:ind w:left="360"/>
        <w:textAlignment w:val="baseline"/>
        <w:rPr>
          <w:rStyle w:val="eop"/>
          <w:rFonts w:ascii="Calibri" w:hAnsi="Calibri" w:cs="Calibri"/>
          <w:lang w:val="nl-NL"/>
        </w:rPr>
      </w:pPr>
    </w:p>
    <w:p w14:paraId="56F43A55" w14:textId="289B2D01" w:rsidR="00B60A8E" w:rsidRPr="005C602C" w:rsidRDefault="00B60A8E" w:rsidP="00605CC5">
      <w:pPr>
        <w:pStyle w:val="paragraph"/>
        <w:numPr>
          <w:ilvl w:val="0"/>
          <w:numId w:val="5"/>
        </w:numPr>
        <w:textAlignment w:val="baseline"/>
        <w:rPr>
          <w:rStyle w:val="eop"/>
          <w:rFonts w:ascii="Calibri" w:hAnsi="Calibri" w:cs="Calibri"/>
          <w:lang w:val="nl-NL"/>
        </w:rPr>
      </w:pPr>
      <w:r>
        <w:rPr>
          <w:rStyle w:val="eop"/>
          <w:rFonts w:ascii="Calibri" w:hAnsi="Calibri" w:cs="Calibri"/>
          <w:sz w:val="22"/>
          <w:szCs w:val="22"/>
          <w:lang w:val="nl-NL"/>
        </w:rPr>
        <w:t xml:space="preserve">Praat met je kind. Stel het gerust dat het weer veilig naar school kan. </w:t>
      </w:r>
      <w:r w:rsidR="005C602C">
        <w:rPr>
          <w:rStyle w:val="eop"/>
          <w:rFonts w:ascii="Calibri" w:hAnsi="Calibri" w:cs="Calibri"/>
          <w:sz w:val="22"/>
          <w:szCs w:val="22"/>
          <w:lang w:val="nl-NL"/>
        </w:rPr>
        <w:t xml:space="preserve">Zit </w:t>
      </w:r>
      <w:r>
        <w:rPr>
          <w:rStyle w:val="eop"/>
          <w:rFonts w:ascii="Calibri" w:hAnsi="Calibri" w:cs="Calibri"/>
          <w:sz w:val="22"/>
          <w:szCs w:val="22"/>
          <w:lang w:val="nl-NL"/>
        </w:rPr>
        <w:t>je kind in een leerjaar dat nog niet terug naar school mag</w:t>
      </w:r>
      <w:r w:rsidR="005C602C">
        <w:rPr>
          <w:rStyle w:val="eop"/>
          <w:rFonts w:ascii="Calibri" w:hAnsi="Calibri" w:cs="Calibri"/>
          <w:sz w:val="22"/>
          <w:szCs w:val="22"/>
          <w:lang w:val="nl-NL"/>
        </w:rPr>
        <w:t>? L</w:t>
      </w:r>
      <w:r>
        <w:rPr>
          <w:rStyle w:val="eop"/>
          <w:rFonts w:ascii="Calibri" w:hAnsi="Calibri" w:cs="Calibri"/>
          <w:sz w:val="22"/>
          <w:szCs w:val="22"/>
          <w:lang w:val="nl-NL"/>
        </w:rPr>
        <w:t>eg dan uit waarom dat nu nog niet kan.</w:t>
      </w:r>
    </w:p>
    <w:p w14:paraId="514037F7" w14:textId="687B6795" w:rsidR="005C602C" w:rsidRDefault="005C602C" w:rsidP="00605CC5">
      <w:pPr>
        <w:pStyle w:val="paragraph"/>
        <w:numPr>
          <w:ilvl w:val="0"/>
          <w:numId w:val="10"/>
        </w:numPr>
        <w:textAlignment w:val="baseline"/>
        <w:rPr>
          <w:rStyle w:val="eop"/>
          <w:rFonts w:ascii="Calibri" w:hAnsi="Calibri"/>
          <w:lang w:val="nl-NL"/>
        </w:rPr>
      </w:pPr>
      <w:r>
        <w:rPr>
          <w:rStyle w:val="eop"/>
          <w:rFonts w:ascii="Calibri" w:hAnsi="Calibri"/>
          <w:sz w:val="22"/>
          <w:szCs w:val="22"/>
          <w:lang w:val="nl-NL"/>
        </w:rPr>
        <w:t xml:space="preserve">Bereid je kind voor: via welke weg gaat je kind naar school, wat moet het doen op de bus, tram of trein, </w:t>
      </w:r>
      <w:r w:rsidR="00A21BD5">
        <w:rPr>
          <w:rStyle w:val="eop"/>
          <w:rFonts w:ascii="Calibri" w:hAnsi="Calibri"/>
          <w:sz w:val="22"/>
          <w:szCs w:val="22"/>
          <w:lang w:val="nl-NL"/>
        </w:rPr>
        <w:t xml:space="preserve">leg uit waarom </w:t>
      </w:r>
      <w:r w:rsidR="003404F5">
        <w:rPr>
          <w:rStyle w:val="eop"/>
          <w:rFonts w:ascii="Calibri" w:hAnsi="Calibri"/>
          <w:sz w:val="22"/>
          <w:szCs w:val="22"/>
          <w:lang w:val="nl-NL"/>
        </w:rPr>
        <w:t>veel mensen een mondmasker dragen.</w:t>
      </w:r>
    </w:p>
    <w:p w14:paraId="199654AA" w14:textId="52165663" w:rsidR="00AC668D" w:rsidRPr="003C3501" w:rsidRDefault="00AC668D" w:rsidP="00605CC5">
      <w:pPr>
        <w:pStyle w:val="paragraph"/>
        <w:numPr>
          <w:ilvl w:val="0"/>
          <w:numId w:val="3"/>
        </w:numPr>
        <w:textAlignment w:val="baseline"/>
        <w:rPr>
          <w:rStyle w:val="eop"/>
          <w:lang w:val="nl-NL"/>
        </w:rPr>
      </w:pPr>
      <w:r>
        <w:rPr>
          <w:rStyle w:val="eop"/>
          <w:rFonts w:ascii="Calibri" w:hAnsi="Calibri" w:cs="Calibri"/>
          <w:sz w:val="22"/>
          <w:szCs w:val="22"/>
          <w:lang w:val="nl-NL"/>
        </w:rPr>
        <w:t xml:space="preserve">Is het moeilijk om opnieuw naar school te gaan? </w:t>
      </w:r>
      <w:r>
        <w:rPr>
          <w:rStyle w:val="normaltextrun1"/>
          <w:rFonts w:ascii="Calibri" w:hAnsi="Calibri" w:cs="Calibri"/>
          <w:sz w:val="22"/>
          <w:szCs w:val="22"/>
        </w:rPr>
        <w:t>Neem contact op met de klasleraar</w:t>
      </w:r>
      <w:r w:rsidR="003404F5">
        <w:rPr>
          <w:rStyle w:val="normaltextrun1"/>
          <w:rFonts w:ascii="Calibri" w:hAnsi="Calibri" w:cs="Calibri"/>
          <w:sz w:val="22"/>
          <w:szCs w:val="22"/>
        </w:rPr>
        <w:t xml:space="preserve"> of </w:t>
      </w:r>
      <w:r w:rsidR="007A0EF4" w:rsidRPr="003404F5">
        <w:rPr>
          <w:rStyle w:val="normaltextrun1"/>
          <w:rFonts w:ascii="Calibri" w:hAnsi="Calibri" w:cs="Calibri"/>
          <w:sz w:val="22"/>
          <w:szCs w:val="22"/>
        </w:rPr>
        <w:t>zorgleraar</w:t>
      </w:r>
      <w:r w:rsidR="003404F5">
        <w:rPr>
          <w:rStyle w:val="normaltextrun1"/>
          <w:rFonts w:ascii="Calibri" w:hAnsi="Calibri" w:cs="Calibri"/>
          <w:sz w:val="22"/>
          <w:szCs w:val="22"/>
        </w:rPr>
        <w:t>.</w:t>
      </w:r>
      <w:r>
        <w:rPr>
          <w:rStyle w:val="normaltextrun1"/>
          <w:rFonts w:ascii="Calibri" w:hAnsi="Calibri" w:cs="Calibri"/>
          <w:sz w:val="22"/>
          <w:szCs w:val="22"/>
        </w:rPr>
        <w:t xml:space="preserve"> Samen kunnen jullie oplossingen bespreken.</w:t>
      </w:r>
      <w:r>
        <w:rPr>
          <w:rStyle w:val="eop"/>
          <w:rFonts w:ascii="Calibri" w:hAnsi="Calibri" w:cs="Calibri"/>
          <w:sz w:val="22"/>
          <w:szCs w:val="22"/>
          <w:lang w:val="nl-NL"/>
        </w:rPr>
        <w:t> </w:t>
      </w:r>
    </w:p>
    <w:p w14:paraId="66096A4A" w14:textId="77777777" w:rsidR="0048309E" w:rsidRDefault="0048309E" w:rsidP="0048309E">
      <w:pPr>
        <w:pStyle w:val="paragraph"/>
        <w:ind w:left="360"/>
        <w:textAlignment w:val="baseline"/>
        <w:rPr>
          <w:lang w:val="nl-NL"/>
        </w:rPr>
      </w:pPr>
      <w:r>
        <w:rPr>
          <w:rStyle w:val="eop"/>
          <w:lang w:val="nl-NL"/>
        </w:rPr>
        <w:t> </w:t>
      </w:r>
    </w:p>
    <w:p w14:paraId="123F7E90" w14:textId="248554C9" w:rsidR="0048309E" w:rsidRDefault="005C602C" w:rsidP="0048309E">
      <w:pPr>
        <w:pStyle w:val="paragraph"/>
        <w:ind w:left="360"/>
        <w:textAlignment w:val="baseline"/>
        <w:rPr>
          <w:rStyle w:val="eop"/>
          <w:rFonts w:ascii="Calibri" w:hAnsi="Calibri" w:cs="Calibri"/>
          <w:lang w:val="nl-NL"/>
        </w:rPr>
      </w:pPr>
      <w:r>
        <w:rPr>
          <w:rStyle w:val="normaltextrun1"/>
          <w:rFonts w:ascii="Calibri" w:hAnsi="Calibri" w:cs="Calibri"/>
          <w:b/>
          <w:bCs/>
        </w:rPr>
        <w:t xml:space="preserve">Hoe kan je </w:t>
      </w:r>
      <w:r w:rsidR="005D530E">
        <w:rPr>
          <w:rStyle w:val="normaltextrun1"/>
          <w:rFonts w:ascii="Calibri" w:hAnsi="Calibri" w:cs="Calibri"/>
          <w:b/>
          <w:bCs/>
        </w:rPr>
        <w:t xml:space="preserve">je kind </w:t>
      </w:r>
      <w:r>
        <w:rPr>
          <w:rStyle w:val="normaltextrun1"/>
          <w:rFonts w:ascii="Calibri" w:hAnsi="Calibri" w:cs="Calibri"/>
          <w:b/>
          <w:bCs/>
        </w:rPr>
        <w:t>helpen om te</w:t>
      </w:r>
      <w:r w:rsidR="005D530E">
        <w:rPr>
          <w:rStyle w:val="normaltextrun1"/>
          <w:rFonts w:ascii="Calibri" w:hAnsi="Calibri" w:cs="Calibri"/>
          <w:b/>
          <w:bCs/>
        </w:rPr>
        <w:t xml:space="preserve"> leren</w:t>
      </w:r>
      <w:r w:rsidR="0048309E">
        <w:rPr>
          <w:rStyle w:val="normaltextrun1"/>
          <w:rFonts w:ascii="Calibri" w:hAnsi="Calibri" w:cs="Calibri"/>
          <w:b/>
          <w:bCs/>
        </w:rPr>
        <w:t>?</w:t>
      </w:r>
      <w:r w:rsidR="0048309E">
        <w:rPr>
          <w:rStyle w:val="eop"/>
          <w:rFonts w:ascii="Calibri" w:hAnsi="Calibri" w:cs="Calibri"/>
          <w:lang w:val="nl-NL"/>
        </w:rPr>
        <w:t> </w:t>
      </w:r>
    </w:p>
    <w:p w14:paraId="28E72072" w14:textId="77777777" w:rsidR="005D530E" w:rsidRDefault="005D530E" w:rsidP="0048309E">
      <w:pPr>
        <w:pStyle w:val="paragraph"/>
        <w:ind w:left="360"/>
        <w:textAlignment w:val="baseline"/>
        <w:rPr>
          <w:rStyle w:val="eop"/>
          <w:rFonts w:ascii="Calibri" w:hAnsi="Calibri" w:cs="Calibri"/>
          <w:lang w:val="nl-NL"/>
        </w:rPr>
      </w:pPr>
    </w:p>
    <w:p w14:paraId="45D48FDA" w14:textId="77777777" w:rsidR="005D530E" w:rsidRDefault="005D530E" w:rsidP="005D530E">
      <w:pPr>
        <w:pStyle w:val="paragraph"/>
        <w:ind w:left="360"/>
        <w:textAlignment w:val="baseline"/>
        <w:rPr>
          <w:rStyle w:val="normaltextrun1"/>
          <w:rFonts w:ascii="Calibri" w:hAnsi="Calibri" w:cs="Calibri"/>
          <w:sz w:val="22"/>
          <w:szCs w:val="22"/>
        </w:rPr>
      </w:pPr>
      <w:r>
        <w:rPr>
          <w:rStyle w:val="normaltextrun1"/>
          <w:rFonts w:ascii="Calibri" w:hAnsi="Calibri" w:cs="Calibri"/>
          <w:bCs/>
          <w:sz w:val="22"/>
          <w:szCs w:val="22"/>
        </w:rPr>
        <w:t xml:space="preserve">Ook als je kind weer lessen op school krijgt, verandert er voor jou niets. Want je kind </w:t>
      </w:r>
      <w:r w:rsidR="00AF194F">
        <w:rPr>
          <w:rStyle w:val="normaltextrun1"/>
          <w:rFonts w:ascii="Calibri" w:hAnsi="Calibri" w:cs="Calibri"/>
          <w:bCs/>
          <w:sz w:val="22"/>
          <w:szCs w:val="22"/>
        </w:rPr>
        <w:t>blijft ook thuis leren en oefenen.</w:t>
      </w:r>
    </w:p>
    <w:p w14:paraId="069F8141" w14:textId="77777777" w:rsidR="0048309E" w:rsidRDefault="0048309E" w:rsidP="0048309E">
      <w:pPr>
        <w:pStyle w:val="paragraph"/>
        <w:ind w:left="360"/>
        <w:textAlignment w:val="baseline"/>
        <w:rPr>
          <w:lang w:val="nl-NL"/>
        </w:rPr>
      </w:pPr>
      <w:r>
        <w:rPr>
          <w:rStyle w:val="eop"/>
          <w:rFonts w:ascii="Calibri" w:hAnsi="Calibri" w:cs="Calibri"/>
          <w:sz w:val="22"/>
          <w:szCs w:val="22"/>
          <w:lang w:val="nl-NL"/>
        </w:rPr>
        <w:t> </w:t>
      </w:r>
      <w:r w:rsidR="009B5C30">
        <w:rPr>
          <w:rStyle w:val="eop"/>
          <w:rFonts w:ascii="Calibri" w:hAnsi="Calibri" w:cs="Calibri"/>
          <w:sz w:val="22"/>
          <w:szCs w:val="22"/>
          <w:lang w:val="nl-NL"/>
        </w:rPr>
        <w:t xml:space="preserve">  </w:t>
      </w:r>
    </w:p>
    <w:p w14:paraId="302E5309" w14:textId="77777777" w:rsidR="0048309E" w:rsidRDefault="0048309E" w:rsidP="0048309E">
      <w:pPr>
        <w:pStyle w:val="paragraph"/>
        <w:ind w:left="360"/>
        <w:textAlignment w:val="baseline"/>
        <w:rPr>
          <w:lang w:val="nl-NL"/>
        </w:rPr>
      </w:pPr>
      <w:r>
        <w:rPr>
          <w:rStyle w:val="normaltextrun1"/>
          <w:rFonts w:ascii="Calibri" w:hAnsi="Calibri" w:cs="Calibri"/>
          <w:sz w:val="22"/>
          <w:szCs w:val="22"/>
        </w:rPr>
        <w:t>Enkele tips:</w:t>
      </w:r>
      <w:r>
        <w:rPr>
          <w:rStyle w:val="eop"/>
          <w:rFonts w:ascii="Calibri" w:hAnsi="Calibri" w:cs="Calibri"/>
          <w:sz w:val="22"/>
          <w:szCs w:val="22"/>
          <w:lang w:val="nl-NL"/>
        </w:rPr>
        <w:t> </w:t>
      </w:r>
    </w:p>
    <w:p w14:paraId="7C34517D" w14:textId="77777777" w:rsidR="0048309E" w:rsidRDefault="0048309E" w:rsidP="00605CC5">
      <w:pPr>
        <w:pStyle w:val="paragraph"/>
        <w:numPr>
          <w:ilvl w:val="0"/>
          <w:numId w:val="3"/>
        </w:numPr>
        <w:textAlignment w:val="baseline"/>
        <w:rPr>
          <w:lang w:val="nl-NL"/>
        </w:rPr>
      </w:pPr>
      <w:r>
        <w:rPr>
          <w:rStyle w:val="normaltextrun1"/>
          <w:rFonts w:ascii="Calibri" w:hAnsi="Calibri" w:cs="Calibri"/>
          <w:sz w:val="22"/>
          <w:szCs w:val="22"/>
        </w:rPr>
        <w:t>Blijf in de buurt om vragen te beantwoorden.</w:t>
      </w:r>
      <w:r>
        <w:rPr>
          <w:rStyle w:val="eop"/>
          <w:rFonts w:ascii="Calibri" w:hAnsi="Calibri" w:cs="Calibri"/>
          <w:sz w:val="22"/>
          <w:szCs w:val="22"/>
          <w:lang w:val="nl-NL"/>
        </w:rPr>
        <w:t> </w:t>
      </w:r>
    </w:p>
    <w:p w14:paraId="7E2724B6" w14:textId="77777777" w:rsidR="0048309E" w:rsidRDefault="0048309E" w:rsidP="00605CC5">
      <w:pPr>
        <w:pStyle w:val="paragraph"/>
        <w:numPr>
          <w:ilvl w:val="0"/>
          <w:numId w:val="3"/>
        </w:numPr>
        <w:textAlignment w:val="baseline"/>
        <w:rPr>
          <w:lang w:val="nl-NL"/>
        </w:rPr>
      </w:pPr>
      <w:r>
        <w:rPr>
          <w:rStyle w:val="normaltextrun1"/>
          <w:rFonts w:ascii="Calibri" w:hAnsi="Calibri" w:cs="Calibri"/>
          <w:sz w:val="22"/>
          <w:szCs w:val="22"/>
          <w:lang w:val="nl-NL"/>
        </w:rPr>
        <w:t>Wanneer kan je kind w</w:t>
      </w:r>
      <w:r>
        <w:rPr>
          <w:rStyle w:val="contextualspellingandgrammarerror"/>
          <w:rFonts w:ascii="Calibri" w:hAnsi="Calibri" w:cs="Calibri"/>
          <w:sz w:val="22"/>
          <w:szCs w:val="22"/>
        </w:rPr>
        <w:t>erken</w:t>
      </w:r>
      <w:r>
        <w:rPr>
          <w:rStyle w:val="normaltextrun1"/>
          <w:rFonts w:ascii="Calibri" w:hAnsi="Calibri" w:cs="Calibri"/>
          <w:sz w:val="22"/>
          <w:szCs w:val="22"/>
        </w:rPr>
        <w:t xml:space="preserve"> voor school? Maak samen een plan op.</w:t>
      </w:r>
      <w:r>
        <w:rPr>
          <w:rStyle w:val="eop"/>
          <w:rFonts w:ascii="Calibri" w:hAnsi="Calibri" w:cs="Calibri"/>
          <w:sz w:val="22"/>
          <w:szCs w:val="22"/>
          <w:lang w:val="nl-NL"/>
        </w:rPr>
        <w:t> </w:t>
      </w:r>
    </w:p>
    <w:p w14:paraId="3EB86782" w14:textId="77777777" w:rsidR="0048309E" w:rsidRDefault="0048309E" w:rsidP="00605CC5">
      <w:pPr>
        <w:pStyle w:val="paragraph"/>
        <w:numPr>
          <w:ilvl w:val="0"/>
          <w:numId w:val="3"/>
        </w:numPr>
        <w:textAlignment w:val="baseline"/>
        <w:rPr>
          <w:lang w:val="nl-NL"/>
        </w:rPr>
      </w:pPr>
      <w:r>
        <w:rPr>
          <w:rStyle w:val="normaltextrun1"/>
          <w:rFonts w:ascii="Calibri" w:hAnsi="Calibri" w:cs="Calibri"/>
          <w:sz w:val="22"/>
          <w:szCs w:val="22"/>
        </w:rPr>
        <w:t>Maak voldoende tijd om te ontspannen, ook voor jezelf.</w:t>
      </w:r>
      <w:r>
        <w:rPr>
          <w:rStyle w:val="eop"/>
          <w:rFonts w:ascii="Calibri" w:hAnsi="Calibri" w:cs="Calibri"/>
          <w:sz w:val="22"/>
          <w:szCs w:val="22"/>
          <w:lang w:val="nl-NL"/>
        </w:rPr>
        <w:t> </w:t>
      </w:r>
    </w:p>
    <w:p w14:paraId="4367B6C6" w14:textId="77777777" w:rsidR="0048309E" w:rsidRDefault="0048309E" w:rsidP="00605CC5">
      <w:pPr>
        <w:pStyle w:val="paragraph"/>
        <w:numPr>
          <w:ilvl w:val="0"/>
          <w:numId w:val="3"/>
        </w:numPr>
        <w:textAlignment w:val="baseline"/>
        <w:rPr>
          <w:lang w:val="nl-NL"/>
        </w:rPr>
      </w:pPr>
      <w:r>
        <w:rPr>
          <w:rStyle w:val="normaltextrun1"/>
          <w:rFonts w:ascii="Calibri" w:hAnsi="Calibri" w:cs="Calibri"/>
          <w:sz w:val="22"/>
          <w:szCs w:val="22"/>
        </w:rPr>
        <w:t>Gaat het moeilijk om thuis te leren? Neem contact op met de klasleraar. Samen kunnen jullie oplossingen bespreken.</w:t>
      </w:r>
      <w:r>
        <w:rPr>
          <w:rStyle w:val="eop"/>
          <w:rFonts w:ascii="Calibri" w:hAnsi="Calibri" w:cs="Calibri"/>
          <w:sz w:val="22"/>
          <w:szCs w:val="22"/>
          <w:lang w:val="nl-NL"/>
        </w:rPr>
        <w:t> </w:t>
      </w:r>
    </w:p>
    <w:p w14:paraId="364D6ADD" w14:textId="2D24963D" w:rsidR="0048309E" w:rsidRDefault="0048309E" w:rsidP="00B02640">
      <w:pPr>
        <w:pStyle w:val="paragraph"/>
        <w:ind w:left="360"/>
        <w:textAlignment w:val="baseline"/>
        <w:rPr>
          <w:rStyle w:val="eop"/>
          <w:rFonts w:ascii="Calibri" w:hAnsi="Calibri" w:cs="Calibri"/>
          <w:sz w:val="22"/>
          <w:szCs w:val="22"/>
          <w:lang w:val="nl-NL"/>
        </w:rPr>
      </w:pPr>
      <w:r>
        <w:rPr>
          <w:rStyle w:val="normaltextrun1"/>
          <w:rFonts w:ascii="Calibri" w:hAnsi="Calibri" w:cs="Calibri"/>
          <w:sz w:val="22"/>
          <w:szCs w:val="22"/>
        </w:rPr>
        <w:t>We weten dat het niet gemakkelijk is. Je doet wat je kan, dat is meer dan voldoende. </w:t>
      </w:r>
      <w:r>
        <w:rPr>
          <w:rStyle w:val="eop"/>
          <w:rFonts w:ascii="Calibri" w:hAnsi="Calibri" w:cs="Calibri"/>
          <w:sz w:val="22"/>
          <w:szCs w:val="22"/>
          <w:lang w:val="nl-NL"/>
        </w:rPr>
        <w:t>  </w:t>
      </w:r>
    </w:p>
    <w:p w14:paraId="664E649A" w14:textId="77777777" w:rsidR="00D50526" w:rsidRDefault="00D50526" w:rsidP="0048309E">
      <w:pPr>
        <w:pStyle w:val="paragraph"/>
        <w:ind w:left="240"/>
        <w:textAlignment w:val="baseline"/>
        <w:rPr>
          <w:lang w:val="nl-NL"/>
        </w:rPr>
      </w:pPr>
    </w:p>
    <w:p w14:paraId="530981B1" w14:textId="013E88A3" w:rsidR="0048309E" w:rsidRDefault="0048309E" w:rsidP="0048309E">
      <w:pPr>
        <w:pStyle w:val="paragraph"/>
        <w:ind w:left="360"/>
        <w:textAlignment w:val="baseline"/>
        <w:rPr>
          <w:rStyle w:val="eop"/>
          <w:rFonts w:ascii="Calibri" w:hAnsi="Calibri" w:cs="Calibri"/>
          <w:sz w:val="22"/>
          <w:szCs w:val="22"/>
          <w:lang w:val="nl-NL"/>
        </w:rPr>
      </w:pPr>
      <w:r>
        <w:rPr>
          <w:rStyle w:val="normaltextrun1"/>
          <w:rFonts w:ascii="Calibri" w:hAnsi="Calibri" w:cs="Calibri"/>
          <w:sz w:val="22"/>
          <w:szCs w:val="22"/>
          <w:lang w:val="nl-NL"/>
        </w:rPr>
        <w:t> </w:t>
      </w:r>
      <w:r>
        <w:rPr>
          <w:rStyle w:val="normaltextrun1"/>
          <w:rFonts w:ascii="Calibri" w:hAnsi="Calibri" w:cs="Calibri"/>
          <w:b/>
          <w:bCs/>
          <w:sz w:val="22"/>
          <w:szCs w:val="22"/>
        </w:rPr>
        <w:t>Meer informatie?</w:t>
      </w:r>
      <w:r>
        <w:rPr>
          <w:rStyle w:val="normaltextrun1"/>
          <w:rFonts w:ascii="Calibri" w:hAnsi="Calibri" w:cs="Calibri"/>
          <w:sz w:val="22"/>
          <w:szCs w:val="22"/>
          <w:lang w:val="nl-NL"/>
        </w:rPr>
        <w:t>    </w:t>
      </w:r>
      <w:r>
        <w:rPr>
          <w:rStyle w:val="eop"/>
          <w:rFonts w:ascii="Calibri" w:hAnsi="Calibri" w:cs="Calibri"/>
          <w:sz w:val="22"/>
          <w:szCs w:val="22"/>
          <w:lang w:val="nl-NL"/>
        </w:rPr>
        <w:t> </w:t>
      </w:r>
    </w:p>
    <w:p w14:paraId="570C81F2" w14:textId="77777777" w:rsidR="000520B5" w:rsidRDefault="000520B5" w:rsidP="0048309E">
      <w:pPr>
        <w:pStyle w:val="paragraph"/>
        <w:ind w:left="360"/>
        <w:textAlignment w:val="baseline"/>
        <w:rPr>
          <w:lang w:val="nl-NL"/>
        </w:rPr>
      </w:pPr>
    </w:p>
    <w:p w14:paraId="2EC1423C" w14:textId="77777777" w:rsidR="0048309E" w:rsidRDefault="0048309E" w:rsidP="00605CC5">
      <w:pPr>
        <w:pStyle w:val="paragraph"/>
        <w:numPr>
          <w:ilvl w:val="0"/>
          <w:numId w:val="1"/>
        </w:numPr>
        <w:ind w:left="360" w:firstLine="0"/>
        <w:textAlignment w:val="baseline"/>
        <w:rPr>
          <w:rFonts w:ascii="Calibri" w:hAnsi="Calibri" w:cs="Calibri"/>
          <w:sz w:val="22"/>
          <w:szCs w:val="22"/>
          <w:lang w:val="nl-NL"/>
        </w:rPr>
      </w:pPr>
      <w:r>
        <w:rPr>
          <w:rStyle w:val="normaltextrun1"/>
          <w:rFonts w:ascii="Calibri" w:hAnsi="Calibri" w:cs="Calibri"/>
          <w:sz w:val="22"/>
          <w:szCs w:val="22"/>
        </w:rPr>
        <w:t>Wil je graag meer weten over de heropstart van scholen? </w:t>
      </w:r>
      <w:r>
        <w:rPr>
          <w:rStyle w:val="eop"/>
          <w:rFonts w:ascii="Calibri" w:hAnsi="Calibri" w:cs="Calibri"/>
          <w:sz w:val="22"/>
          <w:szCs w:val="22"/>
          <w:lang w:val="nl-NL"/>
        </w:rPr>
        <w:t> </w:t>
      </w:r>
    </w:p>
    <w:p w14:paraId="4716D6F5" w14:textId="77777777" w:rsidR="0048309E" w:rsidRDefault="00CC18B9" w:rsidP="0048309E">
      <w:pPr>
        <w:pStyle w:val="paragraph"/>
        <w:ind w:left="705"/>
        <w:textAlignment w:val="baseline"/>
        <w:rPr>
          <w:lang w:val="nl-NL"/>
        </w:rPr>
      </w:pPr>
      <w:hyperlink r:id="rId11" w:tgtFrame="_blank" w:history="1">
        <w:r w:rsidR="0048309E">
          <w:rPr>
            <w:rStyle w:val="normaltextrun1"/>
            <w:rFonts w:ascii="Calibri" w:hAnsi="Calibri" w:cs="Calibri"/>
            <w:color w:val="0563C1"/>
            <w:sz w:val="22"/>
            <w:szCs w:val="22"/>
            <w:u w:val="single"/>
          </w:rPr>
          <w:t>https://onderwijs.vlaanderen.be/nl/heropstart-lessen-op-school-informatie-voor-ouders</w:t>
        </w:r>
      </w:hyperlink>
      <w:r w:rsidR="0048309E">
        <w:rPr>
          <w:rStyle w:val="eop"/>
          <w:rFonts w:ascii="Calibri" w:hAnsi="Calibri" w:cs="Calibri"/>
          <w:sz w:val="22"/>
          <w:szCs w:val="22"/>
          <w:lang w:val="nl-NL"/>
        </w:rPr>
        <w:t> </w:t>
      </w:r>
    </w:p>
    <w:p w14:paraId="524142B4" w14:textId="12EEBC4F" w:rsidR="0048309E" w:rsidRDefault="0048309E" w:rsidP="00605CC5">
      <w:pPr>
        <w:pStyle w:val="paragraph"/>
        <w:numPr>
          <w:ilvl w:val="0"/>
          <w:numId w:val="2"/>
        </w:numPr>
        <w:ind w:left="360" w:firstLine="0"/>
        <w:textAlignment w:val="baseline"/>
        <w:rPr>
          <w:rStyle w:val="eop"/>
          <w:lang w:val="nl-NL"/>
        </w:rPr>
      </w:pPr>
      <w:r>
        <w:rPr>
          <w:rStyle w:val="normaltextrun1"/>
          <w:rFonts w:ascii="Calibri" w:hAnsi="Calibri" w:cs="Calibri"/>
          <w:sz w:val="22"/>
          <w:szCs w:val="22"/>
        </w:rPr>
        <w:t xml:space="preserve">Algemene info en </w:t>
      </w:r>
      <w:proofErr w:type="spellStart"/>
      <w:r>
        <w:rPr>
          <w:rStyle w:val="spellingerror"/>
          <w:rFonts w:ascii="Calibri" w:hAnsi="Calibri" w:cs="Calibri"/>
          <w:sz w:val="22"/>
          <w:szCs w:val="22"/>
        </w:rPr>
        <w:t>veelgestelde</w:t>
      </w:r>
      <w:proofErr w:type="spellEnd"/>
      <w:r>
        <w:rPr>
          <w:rStyle w:val="normaltextrun1"/>
          <w:rFonts w:ascii="Calibri" w:hAnsi="Calibri" w:cs="Calibri"/>
          <w:sz w:val="22"/>
          <w:szCs w:val="22"/>
        </w:rPr>
        <w:t xml:space="preserve"> vragen: </w:t>
      </w:r>
      <w:hyperlink r:id="rId12" w:tgtFrame="_blank" w:history="1">
        <w:r>
          <w:rPr>
            <w:rStyle w:val="normaltextrun1"/>
            <w:rFonts w:ascii="Calibri" w:hAnsi="Calibri" w:cs="Calibri"/>
            <w:color w:val="0563C1"/>
            <w:sz w:val="22"/>
            <w:szCs w:val="22"/>
            <w:u w:val="single"/>
          </w:rPr>
          <w:t>www.info-coronavirus.be</w:t>
        </w:r>
      </w:hyperlink>
      <w:r>
        <w:rPr>
          <w:rStyle w:val="eop"/>
          <w:lang w:val="nl-NL"/>
        </w:rPr>
        <w:t> </w:t>
      </w:r>
    </w:p>
    <w:p w14:paraId="6BBACE4E" w14:textId="78897B98" w:rsidR="00D50526" w:rsidRDefault="00D50526" w:rsidP="00D50526">
      <w:pPr>
        <w:pStyle w:val="paragraph"/>
        <w:textAlignment w:val="baseline"/>
        <w:rPr>
          <w:rStyle w:val="eop"/>
          <w:lang w:val="nl-NL"/>
        </w:rPr>
      </w:pPr>
    </w:p>
    <w:p w14:paraId="0AA6EB60" w14:textId="77777777" w:rsidR="00D50526" w:rsidRDefault="00D50526" w:rsidP="00D50526">
      <w:pPr>
        <w:pStyle w:val="paragraph"/>
        <w:textAlignment w:val="baseline"/>
        <w:rPr>
          <w:lang w:val="nl-NL"/>
        </w:rPr>
      </w:pPr>
    </w:p>
    <w:p w14:paraId="6502C81C" w14:textId="0B0B9529" w:rsidR="005C602C" w:rsidRDefault="0048309E" w:rsidP="005C602C">
      <w:pPr>
        <w:pStyle w:val="paragraph"/>
        <w:ind w:left="360"/>
        <w:textAlignment w:val="baseline"/>
        <w:rPr>
          <w:rStyle w:val="normaltextrun1"/>
          <w:rFonts w:ascii="Calibri" w:hAnsi="Calibri"/>
          <w:sz w:val="22"/>
          <w:szCs w:val="22"/>
        </w:rPr>
      </w:pPr>
      <w:r>
        <w:rPr>
          <w:rStyle w:val="eop"/>
          <w:rFonts w:ascii="Calibri" w:hAnsi="Calibri" w:cs="Calibri"/>
          <w:sz w:val="22"/>
          <w:szCs w:val="22"/>
          <w:lang w:val="nl-NL"/>
        </w:rPr>
        <w:t> </w:t>
      </w:r>
    </w:p>
    <w:tbl>
      <w:tblPr>
        <w:tblStyle w:val="Tabelraster"/>
        <w:tblW w:w="0" w:type="auto"/>
        <w:tblInd w:w="360" w:type="dxa"/>
        <w:tblLook w:val="04A0" w:firstRow="1" w:lastRow="0" w:firstColumn="1" w:lastColumn="0" w:noHBand="0" w:noVBand="1"/>
      </w:tblPr>
      <w:tblGrid>
        <w:gridCol w:w="8702"/>
      </w:tblGrid>
      <w:tr w:rsidR="005C602C" w14:paraId="10672007" w14:textId="77777777" w:rsidTr="005C602C">
        <w:tc>
          <w:tcPr>
            <w:tcW w:w="9062" w:type="dxa"/>
            <w:tcBorders>
              <w:top w:val="single" w:sz="4" w:space="0" w:color="auto"/>
              <w:left w:val="single" w:sz="4" w:space="0" w:color="auto"/>
              <w:bottom w:val="single" w:sz="4" w:space="0" w:color="auto"/>
              <w:right w:val="single" w:sz="4" w:space="0" w:color="auto"/>
            </w:tcBorders>
            <w:hideMark/>
          </w:tcPr>
          <w:p w14:paraId="36C3CB9D" w14:textId="77777777" w:rsidR="005C602C" w:rsidRDefault="005C602C">
            <w:pPr>
              <w:pStyle w:val="paragraph"/>
              <w:ind w:left="360"/>
              <w:textAlignment w:val="baseline"/>
              <w:rPr>
                <w:rStyle w:val="normaltextrun1"/>
                <w:rFonts w:ascii="Calibri" w:hAnsi="Calibri"/>
                <w:sz w:val="22"/>
                <w:szCs w:val="22"/>
                <w:lang w:eastAsia="en-US"/>
              </w:rPr>
            </w:pPr>
            <w:r>
              <w:rPr>
                <w:rFonts w:asciiTheme="minorHAnsi" w:hAnsiTheme="minorHAnsi" w:cstheme="minorBidi"/>
                <w:bCs/>
                <w:sz w:val="22"/>
                <w:szCs w:val="22"/>
                <w:lang w:eastAsia="en-US"/>
              </w:rPr>
              <w:t xml:space="preserve">We volgen de beslissingen van de Nationale Veiligheidsraad. We kunnen de lessen op school enkel herstarten, als de Veiligheidsraad de beslissing en de timing niet verandert. </w:t>
            </w:r>
          </w:p>
        </w:tc>
      </w:tr>
    </w:tbl>
    <w:p w14:paraId="3EA1AA29" w14:textId="77777777" w:rsidR="004D75EA" w:rsidRDefault="004D75EA">
      <w:pPr>
        <w:sectPr w:rsidR="004D75EA">
          <w:headerReference w:type="default" r:id="rId13"/>
          <w:pgSz w:w="11906" w:h="16838"/>
          <w:pgMar w:top="1417" w:right="1417" w:bottom="1417" w:left="1417" w:header="708" w:footer="708" w:gutter="0"/>
          <w:cols w:space="708"/>
          <w:docGrid w:linePitch="360"/>
        </w:sectPr>
      </w:pPr>
    </w:p>
    <w:p w14:paraId="0159A5FE" w14:textId="708B3C43" w:rsidR="004D75EA" w:rsidRDefault="004D75EA" w:rsidP="004D75EA">
      <w:r>
        <w:rPr>
          <w:noProof/>
          <w:lang w:eastAsia="nl-BE"/>
        </w:rPr>
        <w:lastRenderedPageBreak/>
        <mc:AlternateContent>
          <mc:Choice Requires="wps">
            <w:drawing>
              <wp:anchor distT="0" distB="0" distL="114300" distR="114300" simplePos="0" relativeHeight="251659264" behindDoc="0" locked="0" layoutInCell="1" allowOverlap="1" wp14:anchorId="6741C395" wp14:editId="60F921D1">
                <wp:simplePos x="0" y="0"/>
                <wp:positionH relativeFrom="column">
                  <wp:posOffset>-109855</wp:posOffset>
                </wp:positionH>
                <wp:positionV relativeFrom="paragraph">
                  <wp:posOffset>50165</wp:posOffset>
                </wp:positionV>
                <wp:extent cx="9077325" cy="5848350"/>
                <wp:effectExtent l="0" t="0" r="28575" b="19050"/>
                <wp:wrapNone/>
                <wp:docPr id="2969" name="Rechthoek 2969"/>
                <wp:cNvGraphicFramePr/>
                <a:graphic xmlns:a="http://schemas.openxmlformats.org/drawingml/2006/main">
                  <a:graphicData uri="http://schemas.microsoft.com/office/word/2010/wordprocessingShape">
                    <wps:wsp>
                      <wps:cNvSpPr/>
                      <wps:spPr>
                        <a:xfrm>
                          <a:off x="0" y="0"/>
                          <a:ext cx="9077325" cy="5848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BAEAC" id="Rechthoek 2969" o:spid="_x0000_s1026" style="position:absolute;margin-left:-8.65pt;margin-top:3.95pt;width:714.75pt;height:4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" fillcolor="#4472c4 [3204]" strokecolor="#1f3763 [1604]" strokeweight="1pt"/>
            </w:pict>
          </mc:Fallback>
        </mc:AlternateContent>
      </w:r>
      <w:r>
        <w:rPr>
          <w:noProof/>
          <w:lang w:eastAsia="nl-BE"/>
        </w:rPr>
        <w:drawing>
          <wp:anchor distT="0" distB="0" distL="114300" distR="114300" simplePos="0" relativeHeight="251696128" behindDoc="0" locked="0" layoutInCell="1" allowOverlap="1" wp14:anchorId="50932970" wp14:editId="38A997B6">
            <wp:simplePos x="0" y="0"/>
            <wp:positionH relativeFrom="column">
              <wp:posOffset>-800100</wp:posOffset>
            </wp:positionH>
            <wp:positionV relativeFrom="paragraph">
              <wp:posOffset>955918</wp:posOffset>
            </wp:positionV>
            <wp:extent cx="577129" cy="569894"/>
            <wp:effectExtent l="0" t="0" r="0" b="1905"/>
            <wp:wrapNone/>
            <wp:docPr id="154" name="Afbeelding 154"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bronafbeelding bekijk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129" cy="5698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BE"/>
        </w:rPr>
        <w:drawing>
          <wp:anchor distT="0" distB="0" distL="114300" distR="114300" simplePos="0" relativeHeight="251695104" behindDoc="0" locked="0" layoutInCell="1" allowOverlap="1" wp14:anchorId="5D2DFBC7" wp14:editId="4820F941">
            <wp:simplePos x="0" y="0"/>
            <wp:positionH relativeFrom="column">
              <wp:posOffset>-800100</wp:posOffset>
            </wp:positionH>
            <wp:positionV relativeFrom="paragraph">
              <wp:posOffset>2733040</wp:posOffset>
            </wp:positionV>
            <wp:extent cx="1294177" cy="401119"/>
            <wp:effectExtent l="0" t="0" r="1270" b="0"/>
            <wp:wrapNone/>
            <wp:docPr id="153" name="Afbeelding 153"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4177" cy="4011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225B">
        <w:rPr>
          <w:noProof/>
          <w:lang w:eastAsia="nl-BE"/>
        </w:rPr>
        <mc:AlternateContent>
          <mc:Choice Requires="wps">
            <w:drawing>
              <wp:anchor distT="0" distB="0" distL="114300" distR="114300" simplePos="0" relativeHeight="251694080" behindDoc="0" locked="0" layoutInCell="1" allowOverlap="1" wp14:anchorId="34070509" wp14:editId="0C58FC9F">
                <wp:simplePos x="0" y="0"/>
                <wp:positionH relativeFrom="column">
                  <wp:posOffset>828675</wp:posOffset>
                </wp:positionH>
                <wp:positionV relativeFrom="paragraph">
                  <wp:posOffset>2761615</wp:posOffset>
                </wp:positionV>
                <wp:extent cx="1733550" cy="276225"/>
                <wp:effectExtent l="0" t="0" r="19050" b="28575"/>
                <wp:wrapNone/>
                <wp:docPr id="147" name="Tekstvak 147"/>
                <wp:cNvGraphicFramePr/>
                <a:graphic xmlns:a="http://schemas.openxmlformats.org/drawingml/2006/main">
                  <a:graphicData uri="http://schemas.microsoft.com/office/word/2010/wordprocessingShape">
                    <wps:wsp>
                      <wps:cNvSpPr txBox="1"/>
                      <wps:spPr>
                        <a:xfrm>
                          <a:off x="0" y="0"/>
                          <a:ext cx="1733550" cy="276225"/>
                        </a:xfrm>
                        <a:prstGeom prst="rect">
                          <a:avLst/>
                        </a:prstGeom>
                        <a:solidFill>
                          <a:sysClr val="window" lastClr="FFFFFF"/>
                        </a:solidFill>
                        <a:ln w="6350">
                          <a:solidFill>
                            <a:prstClr val="black"/>
                          </a:solidFill>
                        </a:ln>
                      </wps:spPr>
                      <wps:txbx>
                        <w:txbxContent>
                          <w:p w14:paraId="527B8542" w14:textId="77777777" w:rsidR="004D75EA" w:rsidRPr="00D84F53" w:rsidRDefault="004D75EA" w:rsidP="004D75EA">
                            <w:pPr>
                              <w:rPr>
                                <w:color w:val="FF0000"/>
                                <w:sz w:val="24"/>
                                <w:szCs w:val="24"/>
                              </w:rPr>
                            </w:pPr>
                            <w:r w:rsidRPr="00D84F53">
                              <w:rPr>
                                <w:b/>
                                <w:bCs/>
                                <w:color w:val="FF0000"/>
                                <w:sz w:val="24"/>
                                <w:szCs w:val="24"/>
                              </w:rPr>
                              <w:t>EENRICHTINGSVERKEER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70509" id="_x0000_t202" coordsize="21600,21600" o:spt="202" path="m,l,21600r21600,l21600,xe">
                <v:stroke joinstyle="miter"/>
                <v:path gradientshapeok="t" o:connecttype="rect"/>
              </v:shapetype>
              <v:shape id="Tekstvak 147" o:spid="_x0000_s1026" type="#_x0000_t202" style="position:absolute;margin-left:65.25pt;margin-top:217.45pt;width:136.5pt;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" fillcolor="window" strokeweight=".5pt">
                <v:textbox>
                  <w:txbxContent>
                    <w:p w14:paraId="527B8542" w14:textId="77777777" w:rsidR="004D75EA" w:rsidRPr="00D84F53" w:rsidRDefault="004D75EA" w:rsidP="004D75EA">
                      <w:pPr>
                        <w:rPr>
                          <w:color w:val="FF0000"/>
                          <w:sz w:val="24"/>
                          <w:szCs w:val="24"/>
                        </w:rPr>
                      </w:pPr>
                      <w:r w:rsidRPr="00D84F53">
                        <w:rPr>
                          <w:b/>
                          <w:bCs/>
                          <w:color w:val="FF0000"/>
                          <w:sz w:val="24"/>
                          <w:szCs w:val="24"/>
                        </w:rPr>
                        <w:t>EENRICHTINGSVERKEER</w:t>
                      </w:r>
                    </w:p>
                  </w:txbxContent>
                </v:textbox>
              </v:shape>
            </w:pict>
          </mc:Fallback>
        </mc:AlternateContent>
      </w:r>
      <w:r w:rsidRPr="00BF225B">
        <w:rPr>
          <w:noProof/>
          <w:lang w:eastAsia="nl-BE"/>
        </w:rPr>
        <mc:AlternateContent>
          <mc:Choice Requires="wps">
            <w:drawing>
              <wp:anchor distT="0" distB="0" distL="114300" distR="114300" simplePos="0" relativeHeight="251693056" behindDoc="0" locked="0" layoutInCell="1" allowOverlap="1" wp14:anchorId="4CE004C7" wp14:editId="492415CB">
                <wp:simplePos x="0" y="0"/>
                <wp:positionH relativeFrom="column">
                  <wp:posOffset>1695450</wp:posOffset>
                </wp:positionH>
                <wp:positionV relativeFrom="paragraph">
                  <wp:posOffset>4514215</wp:posOffset>
                </wp:positionV>
                <wp:extent cx="2514600" cy="542925"/>
                <wp:effectExtent l="0" t="0" r="19050" b="28575"/>
                <wp:wrapNone/>
                <wp:docPr id="146" name="Tekstvak 146"/>
                <wp:cNvGraphicFramePr/>
                <a:graphic xmlns:a="http://schemas.openxmlformats.org/drawingml/2006/main">
                  <a:graphicData uri="http://schemas.microsoft.com/office/word/2010/wordprocessingShape">
                    <wps:wsp>
                      <wps:cNvSpPr txBox="1"/>
                      <wps:spPr>
                        <a:xfrm>
                          <a:off x="0" y="0"/>
                          <a:ext cx="2514600" cy="542925"/>
                        </a:xfrm>
                        <a:prstGeom prst="rect">
                          <a:avLst/>
                        </a:prstGeom>
                        <a:solidFill>
                          <a:sysClr val="window" lastClr="FFFFFF"/>
                        </a:solidFill>
                        <a:ln w="6350">
                          <a:solidFill>
                            <a:prstClr val="black"/>
                          </a:solidFill>
                        </a:ln>
                      </wps:spPr>
                      <wps:txbx>
                        <w:txbxContent>
                          <w:p w14:paraId="00058C7C" w14:textId="77777777" w:rsidR="004D75EA" w:rsidRPr="003E6C05" w:rsidRDefault="004D75EA" w:rsidP="004D75EA">
                            <w:pPr>
                              <w:rPr>
                                <w:color w:val="000000" w:themeColor="text1"/>
                                <w:sz w:val="24"/>
                                <w:szCs w:val="24"/>
                              </w:rPr>
                            </w:pPr>
                            <w:r>
                              <w:rPr>
                                <w:b/>
                                <w:bCs/>
                                <w:color w:val="000000" w:themeColor="text1"/>
                                <w:sz w:val="24"/>
                                <w:szCs w:val="24"/>
                              </w:rPr>
                              <w:t>SPEELPLAATS + SCHOOLGEBOUW NIET TOEGANKELIJK VOOR DERDEN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004C7" id="Tekstvak 146" o:spid="_x0000_s1027" type="#_x0000_t202" style="position:absolute;margin-left:133.5pt;margin-top:355.45pt;width:198pt;height:4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" fillcolor="window" strokeweight=".5pt">
                <v:textbox>
                  <w:txbxContent>
                    <w:p w14:paraId="00058C7C" w14:textId="77777777" w:rsidR="004D75EA" w:rsidRPr="003E6C05" w:rsidRDefault="004D75EA" w:rsidP="004D75EA">
                      <w:pPr>
                        <w:rPr>
                          <w:color w:val="000000" w:themeColor="text1"/>
                          <w:sz w:val="24"/>
                          <w:szCs w:val="24"/>
                        </w:rPr>
                      </w:pPr>
                      <w:r>
                        <w:rPr>
                          <w:b/>
                          <w:bCs/>
                          <w:color w:val="000000" w:themeColor="text1"/>
                          <w:sz w:val="24"/>
                          <w:szCs w:val="24"/>
                        </w:rPr>
                        <w:t>SPEELPLAATS + SCHOOLGEBOUW NIET TOEGANKELIJK VOOR DERDEN</w:t>
                      </w:r>
                    </w:p>
                  </w:txbxContent>
                </v:textbox>
              </v:shape>
            </w:pict>
          </mc:Fallback>
        </mc:AlternateContent>
      </w:r>
      <w:r>
        <w:rPr>
          <w:noProof/>
          <w:lang w:eastAsia="nl-BE"/>
        </w:rPr>
        <w:drawing>
          <wp:anchor distT="0" distB="0" distL="114300" distR="114300" simplePos="0" relativeHeight="251692032" behindDoc="0" locked="0" layoutInCell="1" allowOverlap="1" wp14:anchorId="0864DBE0" wp14:editId="2053CCA9">
            <wp:simplePos x="0" y="0"/>
            <wp:positionH relativeFrom="column">
              <wp:posOffset>2562225</wp:posOffset>
            </wp:positionH>
            <wp:positionV relativeFrom="paragraph">
              <wp:posOffset>3599815</wp:posOffset>
            </wp:positionV>
            <wp:extent cx="838200" cy="838200"/>
            <wp:effectExtent l="0" t="0" r="0" b="0"/>
            <wp:wrapNone/>
            <wp:docPr id="145" name="Afbeelding 145"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bronafbeelding bekijk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225B">
        <w:rPr>
          <w:noProof/>
          <w:lang w:eastAsia="nl-BE"/>
        </w:rPr>
        <mc:AlternateContent>
          <mc:Choice Requires="wps">
            <w:drawing>
              <wp:anchor distT="0" distB="0" distL="114300" distR="114300" simplePos="0" relativeHeight="251691008" behindDoc="0" locked="0" layoutInCell="1" allowOverlap="1" wp14:anchorId="49DF3048" wp14:editId="124C1F8A">
                <wp:simplePos x="0" y="0"/>
                <wp:positionH relativeFrom="column">
                  <wp:posOffset>3114675</wp:posOffset>
                </wp:positionH>
                <wp:positionV relativeFrom="paragraph">
                  <wp:posOffset>2673985</wp:posOffset>
                </wp:positionV>
                <wp:extent cx="1657350" cy="581025"/>
                <wp:effectExtent l="0" t="0" r="19050" b="28575"/>
                <wp:wrapNone/>
                <wp:docPr id="141" name="Tekstvak 141"/>
                <wp:cNvGraphicFramePr/>
                <a:graphic xmlns:a="http://schemas.openxmlformats.org/drawingml/2006/main">
                  <a:graphicData uri="http://schemas.microsoft.com/office/word/2010/wordprocessingShape">
                    <wps:wsp>
                      <wps:cNvSpPr txBox="1"/>
                      <wps:spPr>
                        <a:xfrm>
                          <a:off x="0" y="0"/>
                          <a:ext cx="1657350" cy="581025"/>
                        </a:xfrm>
                        <a:prstGeom prst="rect">
                          <a:avLst/>
                        </a:prstGeom>
                        <a:solidFill>
                          <a:sysClr val="window" lastClr="FFFFFF"/>
                        </a:solidFill>
                        <a:ln w="6350">
                          <a:solidFill>
                            <a:prstClr val="black"/>
                          </a:solidFill>
                        </a:ln>
                      </wps:spPr>
                      <wps:txbx>
                        <w:txbxContent>
                          <w:p w14:paraId="29021015" w14:textId="77777777" w:rsidR="004D75EA" w:rsidRPr="003E6C05" w:rsidRDefault="004D75EA" w:rsidP="004D75EA">
                            <w:pPr>
                              <w:rPr>
                                <w:color w:val="000000" w:themeColor="text1"/>
                                <w:sz w:val="24"/>
                                <w:szCs w:val="24"/>
                              </w:rPr>
                            </w:pPr>
                            <w:r>
                              <w:rPr>
                                <w:b/>
                                <w:bCs/>
                                <w:color w:val="000000" w:themeColor="text1"/>
                                <w:sz w:val="24"/>
                                <w:szCs w:val="24"/>
                              </w:rPr>
                              <w:t>BRENGEN/OPHALEN LEERLINGEN OPVANG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3048" id="Tekstvak 141" o:spid="_x0000_s1028" type="#_x0000_t202" style="position:absolute;margin-left:245.25pt;margin-top:210.55pt;width:130.5pt;height:4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" fillcolor="window" strokeweight=".5pt">
                <v:textbox>
                  <w:txbxContent>
                    <w:p w14:paraId="29021015" w14:textId="77777777" w:rsidR="004D75EA" w:rsidRPr="003E6C05" w:rsidRDefault="004D75EA" w:rsidP="004D75EA">
                      <w:pPr>
                        <w:rPr>
                          <w:color w:val="000000" w:themeColor="text1"/>
                          <w:sz w:val="24"/>
                          <w:szCs w:val="24"/>
                        </w:rPr>
                      </w:pPr>
                      <w:r>
                        <w:rPr>
                          <w:b/>
                          <w:bCs/>
                          <w:color w:val="000000" w:themeColor="text1"/>
                          <w:sz w:val="24"/>
                          <w:szCs w:val="24"/>
                        </w:rPr>
                        <w:t>BRENGEN/OPHALEN LEERLINGEN OPVANG</w:t>
                      </w:r>
                    </w:p>
                  </w:txbxContent>
                </v:textbox>
              </v:shape>
            </w:pict>
          </mc:Fallback>
        </mc:AlternateContent>
      </w:r>
      <w:r>
        <w:rPr>
          <w:noProof/>
          <w:lang w:eastAsia="nl-BE"/>
        </w:rPr>
        <mc:AlternateContent>
          <mc:Choice Requires="wps">
            <w:drawing>
              <wp:anchor distT="0" distB="0" distL="114300" distR="114300" simplePos="0" relativeHeight="251687936" behindDoc="0" locked="0" layoutInCell="1" allowOverlap="1" wp14:anchorId="0D629B65" wp14:editId="35FB4FC5">
                <wp:simplePos x="0" y="0"/>
                <wp:positionH relativeFrom="column">
                  <wp:posOffset>1590675</wp:posOffset>
                </wp:positionH>
                <wp:positionV relativeFrom="paragraph">
                  <wp:posOffset>2599690</wp:posOffset>
                </wp:positionV>
                <wp:extent cx="1438275" cy="0"/>
                <wp:effectExtent l="0" t="152400" r="0" b="152400"/>
                <wp:wrapNone/>
                <wp:docPr id="138" name="Rechte verbindingslijn met pijl 138"/>
                <wp:cNvGraphicFramePr/>
                <a:graphic xmlns:a="http://schemas.openxmlformats.org/drawingml/2006/main">
                  <a:graphicData uri="http://schemas.microsoft.com/office/word/2010/wordprocessingShape">
                    <wps:wsp>
                      <wps:cNvCnPr/>
                      <wps:spPr>
                        <a:xfrm flipH="1">
                          <a:off x="0" y="0"/>
                          <a:ext cx="1438275" cy="0"/>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EC50158" id="_x0000_t32" coordsize="21600,21600" o:spt="32" o:oned="t" path="m,l21600,21600e" filled="f">
                <v:path arrowok="t" fillok="f" o:connecttype="none"/>
                <o:lock v:ext="edit" shapetype="t"/>
              </v:shapetype>
              <v:shape id="Rechte verbindingslijn met pijl 138" o:spid="_x0000_s1026" type="#_x0000_t32" style="position:absolute;margin-left:125.25pt;margin-top:204.7pt;width:113.25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" strokecolor="#ffc000" strokeweight="6pt">
                <v:stroke endarrow="block" joinstyle="miter"/>
              </v:shape>
            </w:pict>
          </mc:Fallback>
        </mc:AlternateContent>
      </w:r>
      <w:r>
        <w:rPr>
          <w:noProof/>
          <w:lang w:eastAsia="nl-BE"/>
        </w:rPr>
        <mc:AlternateContent>
          <mc:Choice Requires="wps">
            <w:drawing>
              <wp:anchor distT="0" distB="0" distL="114300" distR="114300" simplePos="0" relativeHeight="251688960" behindDoc="0" locked="0" layoutInCell="1" allowOverlap="1" wp14:anchorId="0C5E16CF" wp14:editId="773223ED">
                <wp:simplePos x="0" y="0"/>
                <wp:positionH relativeFrom="column">
                  <wp:posOffset>95250</wp:posOffset>
                </wp:positionH>
                <wp:positionV relativeFrom="paragraph">
                  <wp:posOffset>2599690</wp:posOffset>
                </wp:positionV>
                <wp:extent cx="1438275" cy="0"/>
                <wp:effectExtent l="0" t="152400" r="0" b="152400"/>
                <wp:wrapNone/>
                <wp:docPr id="139" name="Rechte verbindingslijn met pijl 139"/>
                <wp:cNvGraphicFramePr/>
                <a:graphic xmlns:a="http://schemas.openxmlformats.org/drawingml/2006/main">
                  <a:graphicData uri="http://schemas.microsoft.com/office/word/2010/wordprocessingShape">
                    <wps:wsp>
                      <wps:cNvCnPr/>
                      <wps:spPr>
                        <a:xfrm flipH="1">
                          <a:off x="0" y="0"/>
                          <a:ext cx="1438275" cy="0"/>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2342C68" id="_x0000_t32" coordsize="21600,21600" o:spt="32" o:oned="t" path="m,l21600,21600e" filled="f">
                <v:path arrowok="t" fillok="f" o:connecttype="none"/>
                <o:lock v:ext="edit" shapetype="t"/>
              </v:shapetype>
              <v:shape id="Rechte verbindingslijn met pijl 139" o:spid="_x0000_s1026" type="#_x0000_t32" style="position:absolute;margin-left:7.5pt;margin-top:204.7pt;width:113.25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" strokecolor="#ffc000" strokeweight="6pt">
                <v:stroke endarrow="block" joinstyle="miter"/>
              </v:shape>
            </w:pict>
          </mc:Fallback>
        </mc:AlternateContent>
      </w:r>
      <w:r w:rsidRPr="00BF225B">
        <w:rPr>
          <w:noProof/>
          <w:lang w:eastAsia="nl-BE"/>
        </w:rPr>
        <mc:AlternateContent>
          <mc:Choice Requires="wps">
            <w:drawing>
              <wp:anchor distT="0" distB="0" distL="114300" distR="114300" simplePos="0" relativeHeight="251689984" behindDoc="0" locked="0" layoutInCell="1" allowOverlap="1" wp14:anchorId="104FFBAD" wp14:editId="05206BDB">
                <wp:simplePos x="0" y="0"/>
                <wp:positionH relativeFrom="column">
                  <wp:posOffset>-798195</wp:posOffset>
                </wp:positionH>
                <wp:positionV relativeFrom="paragraph">
                  <wp:posOffset>2347595</wp:posOffset>
                </wp:positionV>
                <wp:extent cx="828675" cy="276225"/>
                <wp:effectExtent l="0" t="0" r="28575" b="28575"/>
                <wp:wrapNone/>
                <wp:docPr id="140" name="Tekstvak 140"/>
                <wp:cNvGraphicFramePr/>
                <a:graphic xmlns:a="http://schemas.openxmlformats.org/drawingml/2006/main">
                  <a:graphicData uri="http://schemas.microsoft.com/office/word/2010/wordprocessingShape">
                    <wps:wsp>
                      <wps:cNvSpPr txBox="1"/>
                      <wps:spPr>
                        <a:xfrm>
                          <a:off x="0" y="0"/>
                          <a:ext cx="828675" cy="276225"/>
                        </a:xfrm>
                        <a:prstGeom prst="rect">
                          <a:avLst/>
                        </a:prstGeom>
                        <a:solidFill>
                          <a:sysClr val="window" lastClr="FFFFFF"/>
                        </a:solidFill>
                        <a:ln w="6350">
                          <a:solidFill>
                            <a:prstClr val="black"/>
                          </a:solidFill>
                        </a:ln>
                      </wps:spPr>
                      <wps:txbx>
                        <w:txbxContent>
                          <w:p w14:paraId="74C1A818" w14:textId="77777777" w:rsidR="004D75EA" w:rsidRPr="003E6C05" w:rsidRDefault="004D75EA" w:rsidP="004D75EA">
                            <w:pPr>
                              <w:rPr>
                                <w:color w:val="000000" w:themeColor="text1"/>
                                <w:sz w:val="24"/>
                                <w:szCs w:val="24"/>
                              </w:rPr>
                            </w:pPr>
                            <w:r>
                              <w:rPr>
                                <w:b/>
                                <w:bCs/>
                                <w:color w:val="000000" w:themeColor="text1"/>
                                <w:sz w:val="24"/>
                                <w:szCs w:val="24"/>
                              </w:rPr>
                              <w:t>UITGANG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FFBAD" id="Tekstvak 140" o:spid="_x0000_s1029" type="#_x0000_t202" style="position:absolute;margin-left:-62.85pt;margin-top:184.85pt;width:65.25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" fillcolor="window" strokeweight=".5pt">
                <v:textbox>
                  <w:txbxContent>
                    <w:p w14:paraId="74C1A818" w14:textId="77777777" w:rsidR="004D75EA" w:rsidRPr="003E6C05" w:rsidRDefault="004D75EA" w:rsidP="004D75EA">
                      <w:pPr>
                        <w:rPr>
                          <w:color w:val="000000" w:themeColor="text1"/>
                          <w:sz w:val="24"/>
                          <w:szCs w:val="24"/>
                        </w:rPr>
                      </w:pPr>
                      <w:r>
                        <w:rPr>
                          <w:b/>
                          <w:bCs/>
                          <w:color w:val="000000" w:themeColor="text1"/>
                          <w:sz w:val="24"/>
                          <w:szCs w:val="24"/>
                        </w:rPr>
                        <w:t>UITGANG</w:t>
                      </w:r>
                    </w:p>
                  </w:txbxContent>
                </v:textbox>
              </v:shape>
            </w:pict>
          </mc:Fallback>
        </mc:AlternateContent>
      </w:r>
      <w:r w:rsidRPr="00BF225B">
        <w:rPr>
          <w:noProof/>
          <w:lang w:eastAsia="nl-BE"/>
        </w:rPr>
        <mc:AlternateContent>
          <mc:Choice Requires="wps">
            <w:drawing>
              <wp:anchor distT="0" distB="0" distL="114300" distR="114300" simplePos="0" relativeHeight="251677696" behindDoc="0" locked="0" layoutInCell="1" allowOverlap="1" wp14:anchorId="5247887B" wp14:editId="1D4BBCAA">
                <wp:simplePos x="0" y="0"/>
                <wp:positionH relativeFrom="column">
                  <wp:posOffset>-509905</wp:posOffset>
                </wp:positionH>
                <wp:positionV relativeFrom="paragraph">
                  <wp:posOffset>1585595</wp:posOffset>
                </wp:positionV>
                <wp:extent cx="723900" cy="276225"/>
                <wp:effectExtent l="0" t="0" r="19050" b="28575"/>
                <wp:wrapNone/>
                <wp:docPr id="128" name="Tekstvak 128"/>
                <wp:cNvGraphicFramePr/>
                <a:graphic xmlns:a="http://schemas.openxmlformats.org/drawingml/2006/main">
                  <a:graphicData uri="http://schemas.microsoft.com/office/word/2010/wordprocessingShape">
                    <wps:wsp>
                      <wps:cNvSpPr txBox="1"/>
                      <wps:spPr>
                        <a:xfrm>
                          <a:off x="0" y="0"/>
                          <a:ext cx="723900" cy="276225"/>
                        </a:xfrm>
                        <a:prstGeom prst="rect">
                          <a:avLst/>
                        </a:prstGeom>
                        <a:solidFill>
                          <a:sysClr val="window" lastClr="FFFFFF"/>
                        </a:solidFill>
                        <a:ln w="6350">
                          <a:solidFill>
                            <a:prstClr val="black"/>
                          </a:solidFill>
                        </a:ln>
                      </wps:spPr>
                      <wps:txbx>
                        <w:txbxContent>
                          <w:p w14:paraId="64498A91" w14:textId="77777777" w:rsidR="004D75EA" w:rsidRPr="003E6C05" w:rsidRDefault="004D75EA" w:rsidP="004D75EA">
                            <w:pPr>
                              <w:rPr>
                                <w:color w:val="000000" w:themeColor="text1"/>
                                <w:sz w:val="24"/>
                                <w:szCs w:val="24"/>
                              </w:rPr>
                            </w:pPr>
                            <w:r>
                              <w:rPr>
                                <w:b/>
                                <w:bCs/>
                                <w:color w:val="000000" w:themeColor="text1"/>
                                <w:sz w:val="24"/>
                                <w:szCs w:val="24"/>
                              </w:rPr>
                              <w:t>INGANG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7887B" id="Tekstvak 128" o:spid="_x0000_s1030" type="#_x0000_t202" style="position:absolute;margin-left:-40.15pt;margin-top:124.85pt;width:57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" fillcolor="window" strokeweight=".5pt">
                <v:textbox>
                  <w:txbxContent>
                    <w:p w14:paraId="64498A91" w14:textId="77777777" w:rsidR="004D75EA" w:rsidRPr="003E6C05" w:rsidRDefault="004D75EA" w:rsidP="004D75EA">
                      <w:pPr>
                        <w:rPr>
                          <w:color w:val="000000" w:themeColor="text1"/>
                          <w:sz w:val="24"/>
                          <w:szCs w:val="24"/>
                        </w:rPr>
                      </w:pPr>
                      <w:r>
                        <w:rPr>
                          <w:b/>
                          <w:bCs/>
                          <w:color w:val="000000" w:themeColor="text1"/>
                          <w:sz w:val="24"/>
                          <w:szCs w:val="24"/>
                        </w:rPr>
                        <w:t>INGANG</w:t>
                      </w:r>
                    </w:p>
                  </w:txbxContent>
                </v:textbox>
              </v:shape>
            </w:pict>
          </mc:Fallback>
        </mc:AlternateContent>
      </w:r>
      <w:r>
        <w:rPr>
          <w:noProof/>
          <w:lang w:eastAsia="nl-BE"/>
        </w:rPr>
        <mc:AlternateContent>
          <mc:Choice Requires="wps">
            <w:drawing>
              <wp:anchor distT="0" distB="0" distL="114300" distR="114300" simplePos="0" relativeHeight="251686912" behindDoc="0" locked="0" layoutInCell="1" allowOverlap="1" wp14:anchorId="7D918166" wp14:editId="28FABB97">
                <wp:simplePos x="0" y="0"/>
                <wp:positionH relativeFrom="column">
                  <wp:posOffset>3124200</wp:posOffset>
                </wp:positionH>
                <wp:positionV relativeFrom="paragraph">
                  <wp:posOffset>2599690</wp:posOffset>
                </wp:positionV>
                <wp:extent cx="1438275" cy="0"/>
                <wp:effectExtent l="0" t="152400" r="0" b="152400"/>
                <wp:wrapNone/>
                <wp:docPr id="137" name="Rechte verbindingslijn met pijl 137"/>
                <wp:cNvGraphicFramePr/>
                <a:graphic xmlns:a="http://schemas.openxmlformats.org/drawingml/2006/main">
                  <a:graphicData uri="http://schemas.microsoft.com/office/word/2010/wordprocessingShape">
                    <wps:wsp>
                      <wps:cNvCnPr/>
                      <wps:spPr>
                        <a:xfrm flipH="1">
                          <a:off x="0" y="0"/>
                          <a:ext cx="1438275" cy="0"/>
                        </a:xfrm>
                        <a:prstGeom prst="straightConnector1">
                          <a:avLst/>
                        </a:prstGeom>
                        <a:noFill/>
                        <a:ln w="76200" cap="flat" cmpd="sng" algn="ctr">
                          <a:solidFill>
                            <a:srgbClr val="FFC000"/>
                          </a:solidFill>
                          <a:prstDash val="solid"/>
                          <a:miter lim="800000"/>
                          <a:tailEnd type="triangle"/>
                        </a:ln>
                        <a:effectLst/>
                      </wps:spPr>
                      <wps:bodyPr/>
                    </wps:wsp>
                  </a:graphicData>
                </a:graphic>
              </wp:anchor>
            </w:drawing>
          </mc:Choice>
          <mc:Fallback>
            <w:pict>
              <v:shape w14:anchorId="49E48819" id="Rechte verbindingslijn met pijl 137" o:spid="_x0000_s1026" type="#_x0000_t32" style="position:absolute;margin-left:246pt;margin-top:204.7pt;width:113.25pt;height:0;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" strokecolor="#ffc000" strokeweight="6pt">
                <v:stroke endarrow="block" joinstyle="miter"/>
              </v:shape>
            </w:pict>
          </mc:Fallback>
        </mc:AlternateContent>
      </w:r>
      <w:r>
        <w:rPr>
          <w:noProof/>
          <w:lang w:eastAsia="nl-BE"/>
        </w:rPr>
        <mc:AlternateContent>
          <mc:Choice Requires="wps">
            <w:drawing>
              <wp:anchor distT="0" distB="0" distL="114300" distR="114300" simplePos="0" relativeHeight="251685888" behindDoc="0" locked="0" layoutInCell="1" allowOverlap="1" wp14:anchorId="674D1F23" wp14:editId="4C77BF82">
                <wp:simplePos x="0" y="0"/>
                <wp:positionH relativeFrom="column">
                  <wp:posOffset>4344197</wp:posOffset>
                </wp:positionH>
                <wp:positionV relativeFrom="paragraph">
                  <wp:posOffset>2086769</wp:posOffset>
                </wp:positionV>
                <wp:extent cx="840420" cy="276227"/>
                <wp:effectExtent l="0" t="3810" r="13335" b="32385"/>
                <wp:wrapNone/>
                <wp:docPr id="136" name="Pijl: gebogen omhoog 136"/>
                <wp:cNvGraphicFramePr/>
                <a:graphic xmlns:a="http://schemas.openxmlformats.org/drawingml/2006/main">
                  <a:graphicData uri="http://schemas.microsoft.com/office/word/2010/wordprocessingShape">
                    <wps:wsp>
                      <wps:cNvSpPr/>
                      <wps:spPr>
                        <a:xfrm rot="16200000" flipH="1">
                          <a:off x="0" y="0"/>
                          <a:ext cx="840420" cy="276227"/>
                        </a:xfrm>
                        <a:prstGeom prst="bentUpArrow">
                          <a:avLst>
                            <a:gd name="adj1" fmla="val 25000"/>
                            <a:gd name="adj2" fmla="val 25000"/>
                            <a:gd name="adj3" fmla="val 25000"/>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F61DE" id="Pijl: gebogen omhoog 136" o:spid="_x0000_s1026" style="position:absolute;margin-left:342.05pt;margin-top:164.3pt;width:66.15pt;height:21.75pt;rotation:9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0420,27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" path="m,207170r736835,l736835,69057r-34528,l771363,r69057,69057l805892,69057r,207170l,276227,,207170xe" fillcolor="#ffc000" strokecolor="#ffc000" strokeweight="1pt">
                <v:stroke joinstyle="miter"/>
                <v:path arrowok="t" o:connecttype="custom" o:connectlocs="0,207170;736835,207170;736835,69057;702307,69057;771363,0;840420,69057;805892,69057;805892,276227;0,276227;0,207170" o:connectangles="0,0,0,0,0,0,0,0,0,0"/>
              </v:shape>
            </w:pict>
          </mc:Fallback>
        </mc:AlternateContent>
      </w:r>
      <w:r w:rsidRPr="00BF225B">
        <w:rPr>
          <w:noProof/>
          <w:lang w:eastAsia="nl-BE"/>
        </w:rPr>
        <mc:AlternateContent>
          <mc:Choice Requires="wps">
            <w:drawing>
              <wp:anchor distT="0" distB="0" distL="114300" distR="114300" simplePos="0" relativeHeight="251684864" behindDoc="0" locked="0" layoutInCell="1" allowOverlap="1" wp14:anchorId="522189CB" wp14:editId="6BB00E8E">
                <wp:simplePos x="0" y="0"/>
                <wp:positionH relativeFrom="column">
                  <wp:posOffset>3400425</wp:posOffset>
                </wp:positionH>
                <wp:positionV relativeFrom="paragraph">
                  <wp:posOffset>1323340</wp:posOffset>
                </wp:positionV>
                <wp:extent cx="1733550" cy="276225"/>
                <wp:effectExtent l="0" t="0" r="19050" b="28575"/>
                <wp:wrapNone/>
                <wp:docPr id="135" name="Tekstvak 135"/>
                <wp:cNvGraphicFramePr/>
                <a:graphic xmlns:a="http://schemas.openxmlformats.org/drawingml/2006/main">
                  <a:graphicData uri="http://schemas.microsoft.com/office/word/2010/wordprocessingShape">
                    <wps:wsp>
                      <wps:cNvSpPr txBox="1"/>
                      <wps:spPr>
                        <a:xfrm>
                          <a:off x="0" y="0"/>
                          <a:ext cx="1733550" cy="276225"/>
                        </a:xfrm>
                        <a:prstGeom prst="rect">
                          <a:avLst/>
                        </a:prstGeom>
                        <a:solidFill>
                          <a:sysClr val="window" lastClr="FFFFFF"/>
                        </a:solidFill>
                        <a:ln w="6350">
                          <a:solidFill>
                            <a:prstClr val="black"/>
                          </a:solidFill>
                        </a:ln>
                      </wps:spPr>
                      <wps:txbx>
                        <w:txbxContent>
                          <w:p w14:paraId="17C911CF" w14:textId="77777777" w:rsidR="004D75EA" w:rsidRPr="00D84F53" w:rsidRDefault="004D75EA" w:rsidP="004D75EA">
                            <w:pPr>
                              <w:rPr>
                                <w:color w:val="FF0000"/>
                                <w:sz w:val="24"/>
                                <w:szCs w:val="24"/>
                              </w:rPr>
                            </w:pPr>
                            <w:r w:rsidRPr="00D84F53">
                              <w:rPr>
                                <w:b/>
                                <w:bCs/>
                                <w:color w:val="FF0000"/>
                                <w:sz w:val="24"/>
                                <w:szCs w:val="24"/>
                              </w:rPr>
                              <w:t>EENRICHTINGSVERKEER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189CB" id="Tekstvak 135" o:spid="_x0000_s1031" type="#_x0000_t202" style="position:absolute;margin-left:267.75pt;margin-top:104.2pt;width:136.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" fillcolor="window" strokeweight=".5pt">
                <v:textbox>
                  <w:txbxContent>
                    <w:p w14:paraId="17C911CF" w14:textId="77777777" w:rsidR="004D75EA" w:rsidRPr="00D84F53" w:rsidRDefault="004D75EA" w:rsidP="004D75EA">
                      <w:pPr>
                        <w:rPr>
                          <w:color w:val="FF0000"/>
                          <w:sz w:val="24"/>
                          <w:szCs w:val="24"/>
                        </w:rPr>
                      </w:pPr>
                      <w:r w:rsidRPr="00D84F53">
                        <w:rPr>
                          <w:b/>
                          <w:bCs/>
                          <w:color w:val="FF0000"/>
                          <w:sz w:val="24"/>
                          <w:szCs w:val="24"/>
                        </w:rPr>
                        <w:t>EENRICHTINGSVERKEER</w:t>
                      </w:r>
                    </w:p>
                  </w:txbxContent>
                </v:textbox>
              </v:shape>
            </w:pict>
          </mc:Fallback>
        </mc:AlternateContent>
      </w:r>
      <w:r w:rsidRPr="00BF225B">
        <w:rPr>
          <w:noProof/>
          <w:lang w:eastAsia="nl-BE"/>
        </w:rPr>
        <mc:AlternateContent>
          <mc:Choice Requires="wps">
            <w:drawing>
              <wp:anchor distT="0" distB="0" distL="114300" distR="114300" simplePos="0" relativeHeight="251683840" behindDoc="0" locked="0" layoutInCell="1" allowOverlap="1" wp14:anchorId="5C2B474F" wp14:editId="035B86EE">
                <wp:simplePos x="0" y="0"/>
                <wp:positionH relativeFrom="column">
                  <wp:posOffset>1252220</wp:posOffset>
                </wp:positionH>
                <wp:positionV relativeFrom="paragraph">
                  <wp:posOffset>1318895</wp:posOffset>
                </wp:positionV>
                <wp:extent cx="1733550" cy="276225"/>
                <wp:effectExtent l="0" t="0" r="19050" b="28575"/>
                <wp:wrapNone/>
                <wp:docPr id="134" name="Tekstvak 134"/>
                <wp:cNvGraphicFramePr/>
                <a:graphic xmlns:a="http://schemas.openxmlformats.org/drawingml/2006/main">
                  <a:graphicData uri="http://schemas.microsoft.com/office/word/2010/wordprocessingShape">
                    <wps:wsp>
                      <wps:cNvSpPr txBox="1"/>
                      <wps:spPr>
                        <a:xfrm>
                          <a:off x="0" y="0"/>
                          <a:ext cx="1733550" cy="276225"/>
                        </a:xfrm>
                        <a:prstGeom prst="rect">
                          <a:avLst/>
                        </a:prstGeom>
                        <a:solidFill>
                          <a:sysClr val="window" lastClr="FFFFFF"/>
                        </a:solidFill>
                        <a:ln w="6350">
                          <a:solidFill>
                            <a:prstClr val="black"/>
                          </a:solidFill>
                        </a:ln>
                      </wps:spPr>
                      <wps:txbx>
                        <w:txbxContent>
                          <w:p w14:paraId="45A9E52C" w14:textId="77777777" w:rsidR="004D75EA" w:rsidRPr="00D84F53" w:rsidRDefault="004D75EA" w:rsidP="004D75EA">
                            <w:pPr>
                              <w:rPr>
                                <w:color w:val="FF0000"/>
                                <w:sz w:val="24"/>
                                <w:szCs w:val="24"/>
                              </w:rPr>
                            </w:pPr>
                            <w:r w:rsidRPr="00D84F53">
                              <w:rPr>
                                <w:b/>
                                <w:bCs/>
                                <w:color w:val="FF0000"/>
                                <w:sz w:val="24"/>
                                <w:szCs w:val="24"/>
                              </w:rPr>
                              <w:t>EENRICHTINGSVERKEER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B474F" id="Tekstvak 134" o:spid="_x0000_s1032" type="#_x0000_t202" style="position:absolute;margin-left:98.6pt;margin-top:103.85pt;width:136.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" fillcolor="window" strokeweight=".5pt">
                <v:textbox>
                  <w:txbxContent>
                    <w:p w14:paraId="45A9E52C" w14:textId="77777777" w:rsidR="004D75EA" w:rsidRPr="00D84F53" w:rsidRDefault="004D75EA" w:rsidP="004D75EA">
                      <w:pPr>
                        <w:rPr>
                          <w:color w:val="FF0000"/>
                          <w:sz w:val="24"/>
                          <w:szCs w:val="24"/>
                        </w:rPr>
                      </w:pPr>
                      <w:r w:rsidRPr="00D84F53">
                        <w:rPr>
                          <w:b/>
                          <w:bCs/>
                          <w:color w:val="FF0000"/>
                          <w:sz w:val="24"/>
                          <w:szCs w:val="24"/>
                        </w:rPr>
                        <w:t>EENRICHTINGSVERKEER</w:t>
                      </w:r>
                    </w:p>
                  </w:txbxContent>
                </v:textbox>
              </v:shape>
            </w:pict>
          </mc:Fallback>
        </mc:AlternateContent>
      </w:r>
      <w:r w:rsidRPr="00BF225B">
        <w:rPr>
          <w:noProof/>
          <w:lang w:eastAsia="nl-BE"/>
        </w:rPr>
        <mc:AlternateContent>
          <mc:Choice Requires="wps">
            <w:drawing>
              <wp:anchor distT="0" distB="0" distL="114300" distR="114300" simplePos="0" relativeHeight="251682816" behindDoc="0" locked="0" layoutInCell="1" allowOverlap="1" wp14:anchorId="69541B25" wp14:editId="5AA24D9B">
                <wp:simplePos x="0" y="0"/>
                <wp:positionH relativeFrom="column">
                  <wp:posOffset>6176645</wp:posOffset>
                </wp:positionH>
                <wp:positionV relativeFrom="paragraph">
                  <wp:posOffset>4243070</wp:posOffset>
                </wp:positionV>
                <wp:extent cx="2514600" cy="542925"/>
                <wp:effectExtent l="0" t="0" r="19050" b="28575"/>
                <wp:wrapNone/>
                <wp:docPr id="133" name="Tekstvak 133"/>
                <wp:cNvGraphicFramePr/>
                <a:graphic xmlns:a="http://schemas.openxmlformats.org/drawingml/2006/main">
                  <a:graphicData uri="http://schemas.microsoft.com/office/word/2010/wordprocessingShape">
                    <wps:wsp>
                      <wps:cNvSpPr txBox="1"/>
                      <wps:spPr>
                        <a:xfrm>
                          <a:off x="0" y="0"/>
                          <a:ext cx="2514600" cy="542925"/>
                        </a:xfrm>
                        <a:prstGeom prst="rect">
                          <a:avLst/>
                        </a:prstGeom>
                        <a:solidFill>
                          <a:sysClr val="window" lastClr="FFFFFF"/>
                        </a:solidFill>
                        <a:ln w="6350">
                          <a:solidFill>
                            <a:prstClr val="black"/>
                          </a:solidFill>
                        </a:ln>
                      </wps:spPr>
                      <wps:txbx>
                        <w:txbxContent>
                          <w:p w14:paraId="51BCF033" w14:textId="77777777" w:rsidR="004D75EA" w:rsidRPr="003E6C05" w:rsidRDefault="004D75EA" w:rsidP="004D75EA">
                            <w:pPr>
                              <w:rPr>
                                <w:color w:val="000000" w:themeColor="text1"/>
                                <w:sz w:val="24"/>
                                <w:szCs w:val="24"/>
                              </w:rPr>
                            </w:pPr>
                            <w:r>
                              <w:rPr>
                                <w:b/>
                                <w:bCs/>
                                <w:color w:val="000000" w:themeColor="text1"/>
                                <w:sz w:val="24"/>
                                <w:szCs w:val="24"/>
                              </w:rPr>
                              <w:t>SPEELPLAATS + SCHOOLGEBOUW NIET TOEGANKELIJK VOOR DERDEN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41B25" id="Tekstvak 133" o:spid="_x0000_s1033" type="#_x0000_t202" style="position:absolute;margin-left:486.35pt;margin-top:334.1pt;width:198pt;height:4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" fillcolor="window" strokeweight=".5pt">
                <v:textbox>
                  <w:txbxContent>
                    <w:p w14:paraId="51BCF033" w14:textId="77777777" w:rsidR="004D75EA" w:rsidRPr="003E6C05" w:rsidRDefault="004D75EA" w:rsidP="004D75EA">
                      <w:pPr>
                        <w:rPr>
                          <w:color w:val="000000" w:themeColor="text1"/>
                          <w:sz w:val="24"/>
                          <w:szCs w:val="24"/>
                        </w:rPr>
                      </w:pPr>
                      <w:r>
                        <w:rPr>
                          <w:b/>
                          <w:bCs/>
                          <w:color w:val="000000" w:themeColor="text1"/>
                          <w:sz w:val="24"/>
                          <w:szCs w:val="24"/>
                        </w:rPr>
                        <w:t>SPEELPLAATS + SCHOOLGEBOUW NIET TOEGANKELIJK VOOR DERDEN</w:t>
                      </w:r>
                    </w:p>
                  </w:txbxContent>
                </v:textbox>
              </v:shape>
            </w:pict>
          </mc:Fallback>
        </mc:AlternateContent>
      </w:r>
      <w:r>
        <w:rPr>
          <w:noProof/>
          <w:lang w:eastAsia="nl-BE"/>
        </w:rPr>
        <w:drawing>
          <wp:anchor distT="0" distB="0" distL="114300" distR="114300" simplePos="0" relativeHeight="251681792" behindDoc="0" locked="0" layoutInCell="1" allowOverlap="1" wp14:anchorId="1F88141E" wp14:editId="42789073">
            <wp:simplePos x="0" y="0"/>
            <wp:positionH relativeFrom="column">
              <wp:posOffset>6919595</wp:posOffset>
            </wp:positionH>
            <wp:positionV relativeFrom="paragraph">
              <wp:posOffset>3365500</wp:posOffset>
            </wp:positionV>
            <wp:extent cx="838200" cy="838200"/>
            <wp:effectExtent l="0" t="0" r="0" b="0"/>
            <wp:wrapNone/>
            <wp:docPr id="132" name="Afbeelding 13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bronafbeelding bekijk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BE"/>
        </w:rPr>
        <mc:AlternateContent>
          <mc:Choice Requires="wps">
            <w:drawing>
              <wp:anchor distT="0" distB="0" distL="114300" distR="114300" simplePos="0" relativeHeight="251673600" behindDoc="0" locked="0" layoutInCell="1" allowOverlap="1" wp14:anchorId="13A89486" wp14:editId="371265B7">
                <wp:simplePos x="0" y="0"/>
                <wp:positionH relativeFrom="column">
                  <wp:posOffset>-90805</wp:posOffset>
                </wp:positionH>
                <wp:positionV relativeFrom="paragraph">
                  <wp:posOffset>480695</wp:posOffset>
                </wp:positionV>
                <wp:extent cx="66675" cy="1047750"/>
                <wp:effectExtent l="0" t="0" r="28575" b="19050"/>
                <wp:wrapNone/>
                <wp:docPr id="2970" name="Rechthoek 2970"/>
                <wp:cNvGraphicFramePr/>
                <a:graphic xmlns:a="http://schemas.openxmlformats.org/drawingml/2006/main">
                  <a:graphicData uri="http://schemas.microsoft.com/office/word/2010/wordprocessingShape">
                    <wps:wsp>
                      <wps:cNvSpPr/>
                      <wps:spPr>
                        <a:xfrm>
                          <a:off x="0" y="0"/>
                          <a:ext cx="66675" cy="104775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AFBE51" id="Rechthoek 2970" o:spid="_x0000_s1026" style="position:absolute;margin-left:-7.15pt;margin-top:37.85pt;width:5.25pt;height:8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" fillcolor="#00b050" strokecolor="#00b050" strokeweight="1pt"/>
            </w:pict>
          </mc:Fallback>
        </mc:AlternateContent>
      </w:r>
      <w:r>
        <w:rPr>
          <w:noProof/>
          <w:lang w:eastAsia="nl-BE"/>
        </w:rPr>
        <mc:AlternateContent>
          <mc:Choice Requires="wps">
            <w:drawing>
              <wp:anchor distT="0" distB="0" distL="114300" distR="114300" simplePos="0" relativeHeight="251663360" behindDoc="0" locked="0" layoutInCell="1" allowOverlap="1" wp14:anchorId="262316FF" wp14:editId="2B35F65A">
                <wp:simplePos x="0" y="0"/>
                <wp:positionH relativeFrom="column">
                  <wp:posOffset>-100330</wp:posOffset>
                </wp:positionH>
                <wp:positionV relativeFrom="paragraph">
                  <wp:posOffset>1871345</wp:posOffset>
                </wp:positionV>
                <wp:extent cx="4733925" cy="304800"/>
                <wp:effectExtent l="0" t="0" r="28575" b="19050"/>
                <wp:wrapNone/>
                <wp:docPr id="2971" name="Rechthoek 2971"/>
                <wp:cNvGraphicFramePr/>
                <a:graphic xmlns:a="http://schemas.openxmlformats.org/drawingml/2006/main">
                  <a:graphicData uri="http://schemas.microsoft.com/office/word/2010/wordprocessingShape">
                    <wps:wsp>
                      <wps:cNvSpPr/>
                      <wps:spPr>
                        <a:xfrm>
                          <a:off x="0" y="0"/>
                          <a:ext cx="4733925" cy="30480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57173" w14:textId="77777777" w:rsidR="004D75EA" w:rsidRPr="0040339E" w:rsidRDefault="004D75EA" w:rsidP="004D75EA">
                            <w:pPr>
                              <w:jc w:val="center"/>
                              <w:rPr>
                                <w:b/>
                                <w:bCs/>
                                <w:sz w:val="28"/>
                                <w:szCs w:val="28"/>
                              </w:rPr>
                            </w:pPr>
                            <w:r w:rsidRPr="0040339E">
                              <w:rPr>
                                <w:b/>
                                <w:bCs/>
                                <w:sz w:val="28"/>
                                <w:szCs w:val="28"/>
                              </w:rPr>
                              <w:t>RODE PAD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2316FF" id="Rechthoek 2971" o:spid="_x0000_s1035" style="position:absolute;margin-left:-7.9pt;margin-top:147.35pt;width:372.75pt;height: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" fillcolor="red" strokecolor="red" strokeweight="1pt">
                <v:textbox>
                  <w:txbxContent>
                    <w:p w14:paraId="17B57173" w14:textId="77777777" w:rsidR="004D75EA" w:rsidRPr="0040339E" w:rsidRDefault="004D75EA" w:rsidP="004D75EA">
                      <w:pPr>
                        <w:jc w:val="center"/>
                        <w:rPr>
                          <w:b/>
                          <w:bCs/>
                          <w:sz w:val="28"/>
                          <w:szCs w:val="28"/>
                        </w:rPr>
                      </w:pPr>
                      <w:r w:rsidRPr="0040339E">
                        <w:rPr>
                          <w:b/>
                          <w:bCs/>
                          <w:sz w:val="28"/>
                          <w:szCs w:val="28"/>
                        </w:rPr>
                        <w:t>RODE PAD</w:t>
                      </w:r>
                    </w:p>
                  </w:txbxContent>
                </v:textbox>
              </v:rect>
            </w:pict>
          </mc:Fallback>
        </mc:AlternateContent>
      </w:r>
      <w:r>
        <w:rPr>
          <w:noProof/>
          <w:lang w:eastAsia="nl-BE"/>
        </w:rPr>
        <mc:AlternateContent>
          <mc:Choice Requires="wps">
            <w:drawing>
              <wp:anchor distT="0" distB="0" distL="114300" distR="114300" simplePos="0" relativeHeight="251676672" behindDoc="0" locked="0" layoutInCell="1" allowOverlap="1" wp14:anchorId="503899A2" wp14:editId="769837C2">
                <wp:simplePos x="0" y="0"/>
                <wp:positionH relativeFrom="column">
                  <wp:posOffset>-319405</wp:posOffset>
                </wp:positionH>
                <wp:positionV relativeFrom="paragraph">
                  <wp:posOffset>1699895</wp:posOffset>
                </wp:positionV>
                <wp:extent cx="1438275" cy="0"/>
                <wp:effectExtent l="0" t="152400" r="0" b="152400"/>
                <wp:wrapNone/>
                <wp:docPr id="2943" name="Rechte verbindingslijn met pijl 2943"/>
                <wp:cNvGraphicFramePr/>
                <a:graphic xmlns:a="http://schemas.openxmlformats.org/drawingml/2006/main">
                  <a:graphicData uri="http://schemas.microsoft.com/office/word/2010/wordprocessingShape">
                    <wps:wsp>
                      <wps:cNvCnPr/>
                      <wps:spPr>
                        <a:xfrm>
                          <a:off x="0" y="0"/>
                          <a:ext cx="1438275" cy="0"/>
                        </a:xfrm>
                        <a:prstGeom prst="straightConnector1">
                          <a:avLst/>
                        </a:prstGeom>
                        <a:ln w="76200">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E35E27" id="Rechte verbindingslijn met pijl 2943" o:spid="_x0000_s1026" type="#_x0000_t32" style="position:absolute;margin-left:-25.15pt;margin-top:133.85pt;width:113.2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" strokecolor="#ffc000" strokeweight="6pt">
                <v:stroke endarrow="block" joinstyle="miter"/>
              </v:shape>
            </w:pict>
          </mc:Fallback>
        </mc:AlternateContent>
      </w:r>
      <w:r w:rsidRPr="00BF225B">
        <w:rPr>
          <w:noProof/>
          <w:lang w:eastAsia="nl-BE"/>
        </w:rPr>
        <mc:AlternateContent>
          <mc:Choice Requires="wps">
            <w:drawing>
              <wp:anchor distT="0" distB="0" distL="114300" distR="114300" simplePos="0" relativeHeight="251662336" behindDoc="0" locked="0" layoutInCell="1" allowOverlap="1" wp14:anchorId="6A1BF2B1" wp14:editId="4D3A517B">
                <wp:simplePos x="0" y="0"/>
                <wp:positionH relativeFrom="column">
                  <wp:posOffset>-100330</wp:posOffset>
                </wp:positionH>
                <wp:positionV relativeFrom="paragraph">
                  <wp:posOffset>52070</wp:posOffset>
                </wp:positionV>
                <wp:extent cx="3790950" cy="276225"/>
                <wp:effectExtent l="0" t="0" r="19050" b="28575"/>
                <wp:wrapNone/>
                <wp:docPr id="2972" name="Tekstvak 2972"/>
                <wp:cNvGraphicFramePr/>
                <a:graphic xmlns:a="http://schemas.openxmlformats.org/drawingml/2006/main">
                  <a:graphicData uri="http://schemas.microsoft.com/office/word/2010/wordprocessingShape">
                    <wps:wsp>
                      <wps:cNvSpPr txBox="1"/>
                      <wps:spPr>
                        <a:xfrm>
                          <a:off x="0" y="0"/>
                          <a:ext cx="3790950" cy="276225"/>
                        </a:xfrm>
                        <a:prstGeom prst="rect">
                          <a:avLst/>
                        </a:prstGeom>
                        <a:solidFill>
                          <a:sysClr val="window" lastClr="FFFFFF"/>
                        </a:solidFill>
                        <a:ln w="6350">
                          <a:solidFill>
                            <a:prstClr val="black"/>
                          </a:solidFill>
                        </a:ln>
                      </wps:spPr>
                      <wps:txbx>
                        <w:txbxContent>
                          <w:p w14:paraId="4798182E" w14:textId="77777777" w:rsidR="004D75EA" w:rsidRPr="003E6C05" w:rsidRDefault="004D75EA" w:rsidP="004D75EA">
                            <w:pPr>
                              <w:rPr>
                                <w:color w:val="000000" w:themeColor="text1"/>
                                <w:sz w:val="24"/>
                                <w:szCs w:val="24"/>
                              </w:rPr>
                            </w:pPr>
                            <w:r w:rsidRPr="003E6C05">
                              <w:rPr>
                                <w:b/>
                                <w:bCs/>
                                <w:color w:val="000000" w:themeColor="text1"/>
                                <w:sz w:val="24"/>
                                <w:szCs w:val="24"/>
                              </w:rPr>
                              <w:t xml:space="preserve">CIRCULATIEPLAN </w:t>
                            </w:r>
                            <w:r>
                              <w:rPr>
                                <w:b/>
                                <w:bCs/>
                                <w:color w:val="000000" w:themeColor="text1"/>
                                <w:sz w:val="24"/>
                                <w:szCs w:val="24"/>
                              </w:rPr>
                              <w:t>BETREDEN SCHOOLDOMEIN OUDERS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BF2B1" id="Tekstvak 2972" o:spid="_x0000_s1036" type="#_x0000_t202" style="position:absolute;margin-left:-7.9pt;margin-top:4.1pt;width:298.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" fillcolor="window" strokeweight=".5pt">
                <v:textbox>
                  <w:txbxContent>
                    <w:p w14:paraId="4798182E" w14:textId="77777777" w:rsidR="004D75EA" w:rsidRPr="003E6C05" w:rsidRDefault="004D75EA" w:rsidP="004D75EA">
                      <w:pPr>
                        <w:rPr>
                          <w:color w:val="000000" w:themeColor="text1"/>
                          <w:sz w:val="24"/>
                          <w:szCs w:val="24"/>
                        </w:rPr>
                      </w:pPr>
                      <w:r w:rsidRPr="003E6C05">
                        <w:rPr>
                          <w:b/>
                          <w:bCs/>
                          <w:color w:val="000000" w:themeColor="text1"/>
                          <w:sz w:val="24"/>
                          <w:szCs w:val="24"/>
                        </w:rPr>
                        <w:t xml:space="preserve">CIRCULATIEPLAN </w:t>
                      </w:r>
                      <w:r>
                        <w:rPr>
                          <w:b/>
                          <w:bCs/>
                          <w:color w:val="000000" w:themeColor="text1"/>
                          <w:sz w:val="24"/>
                          <w:szCs w:val="24"/>
                        </w:rPr>
                        <w:t>BETREDEN SCHOOLDOMEIN OUDERS</w:t>
                      </w:r>
                    </w:p>
                  </w:txbxContent>
                </v:textbox>
              </v:shape>
            </w:pict>
          </mc:Fallback>
        </mc:AlternateContent>
      </w:r>
      <w:r>
        <w:rPr>
          <w:noProof/>
          <w:lang w:eastAsia="nl-BE"/>
        </w:rPr>
        <mc:AlternateContent>
          <mc:Choice Requires="wps">
            <w:drawing>
              <wp:anchor distT="0" distB="0" distL="114300" distR="114300" simplePos="0" relativeHeight="251675648" behindDoc="0" locked="0" layoutInCell="1" allowOverlap="1" wp14:anchorId="5154CC13" wp14:editId="3D25E06D">
                <wp:simplePos x="0" y="0"/>
                <wp:positionH relativeFrom="column">
                  <wp:posOffset>-90805</wp:posOffset>
                </wp:positionH>
                <wp:positionV relativeFrom="paragraph">
                  <wp:posOffset>2176145</wp:posOffset>
                </wp:positionV>
                <wp:extent cx="45719" cy="552450"/>
                <wp:effectExtent l="0" t="0" r="12065" b="19050"/>
                <wp:wrapNone/>
                <wp:docPr id="2942" name="Rechthoek 2942"/>
                <wp:cNvGraphicFramePr/>
                <a:graphic xmlns:a="http://schemas.openxmlformats.org/drawingml/2006/main">
                  <a:graphicData uri="http://schemas.microsoft.com/office/word/2010/wordprocessingShape">
                    <wps:wsp>
                      <wps:cNvSpPr/>
                      <wps:spPr>
                        <a:xfrm>
                          <a:off x="0" y="0"/>
                          <a:ext cx="45719" cy="55245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0D713" id="Rechthoek 2942" o:spid="_x0000_s1026" style="position:absolute;margin-left:-7.15pt;margin-top:171.35pt;width:3.6pt;height: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" fillcolor="#00b050" strokecolor="#00b050" strokeweight="1pt"/>
            </w:pict>
          </mc:Fallback>
        </mc:AlternateContent>
      </w:r>
      <w:r>
        <w:rPr>
          <w:noProof/>
          <w:lang w:eastAsia="nl-BE"/>
        </w:rPr>
        <mc:AlternateContent>
          <mc:Choice Requires="wps">
            <w:drawing>
              <wp:anchor distT="0" distB="0" distL="114300" distR="114300" simplePos="0" relativeHeight="251674624" behindDoc="0" locked="0" layoutInCell="1" allowOverlap="1" wp14:anchorId="711F822C" wp14:editId="60D1C440">
                <wp:simplePos x="0" y="0"/>
                <wp:positionH relativeFrom="column">
                  <wp:posOffset>4562475</wp:posOffset>
                </wp:positionH>
                <wp:positionV relativeFrom="paragraph">
                  <wp:posOffset>656590</wp:posOffset>
                </wp:positionV>
                <wp:extent cx="66675" cy="1047750"/>
                <wp:effectExtent l="0" t="0" r="28575" b="19050"/>
                <wp:wrapNone/>
                <wp:docPr id="2973" name="Rechthoek 2973"/>
                <wp:cNvGraphicFramePr/>
                <a:graphic xmlns:a="http://schemas.openxmlformats.org/drawingml/2006/main">
                  <a:graphicData uri="http://schemas.microsoft.com/office/word/2010/wordprocessingShape">
                    <wps:wsp>
                      <wps:cNvSpPr/>
                      <wps:spPr>
                        <a:xfrm>
                          <a:off x="0" y="0"/>
                          <a:ext cx="66675" cy="1047750"/>
                        </a:xfrm>
                        <a:prstGeom prst="rect">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3546B" id="Rechthoek 2973" o:spid="_x0000_s1026" style="position:absolute;margin-left:359.25pt;margin-top:51.7pt;width:5.25pt;height:8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" fillcolor="#00b050" strokecolor="#00b050" strokeweight="1pt"/>
            </w:pict>
          </mc:Fallback>
        </mc:AlternateContent>
      </w:r>
      <w:r>
        <w:rPr>
          <w:noProof/>
          <w:lang w:eastAsia="nl-BE"/>
        </w:rPr>
        <mc:AlternateContent>
          <mc:Choice Requires="wps">
            <w:drawing>
              <wp:anchor distT="0" distB="0" distL="114300" distR="114300" simplePos="0" relativeHeight="251664384" behindDoc="0" locked="0" layoutInCell="1" allowOverlap="1" wp14:anchorId="6A62A53D" wp14:editId="6569F4C4">
                <wp:simplePos x="0" y="0"/>
                <wp:positionH relativeFrom="column">
                  <wp:posOffset>5033645</wp:posOffset>
                </wp:positionH>
                <wp:positionV relativeFrom="paragraph">
                  <wp:posOffset>185420</wp:posOffset>
                </wp:positionV>
                <wp:extent cx="2143125" cy="885825"/>
                <wp:effectExtent l="0" t="0" r="28575" b="28575"/>
                <wp:wrapNone/>
                <wp:docPr id="2974" name="Rechthoek 2974"/>
                <wp:cNvGraphicFramePr/>
                <a:graphic xmlns:a="http://schemas.openxmlformats.org/drawingml/2006/main">
                  <a:graphicData uri="http://schemas.microsoft.com/office/word/2010/wordprocessingShape">
                    <wps:wsp>
                      <wps:cNvSpPr/>
                      <wps:spPr>
                        <a:xfrm>
                          <a:off x="0" y="0"/>
                          <a:ext cx="2143125" cy="885825"/>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0075BC" w14:textId="77777777" w:rsidR="004D75EA" w:rsidRPr="0040339E" w:rsidRDefault="004D75EA" w:rsidP="004D75EA">
                            <w:pPr>
                              <w:jc w:val="center"/>
                              <w:rPr>
                                <w:b/>
                                <w:bCs/>
                                <w:sz w:val="28"/>
                                <w:szCs w:val="28"/>
                              </w:rPr>
                            </w:pPr>
                            <w:r w:rsidRPr="0040339E">
                              <w:rPr>
                                <w:b/>
                                <w:bCs/>
                                <w:sz w:val="28"/>
                                <w:szCs w:val="28"/>
                              </w:rPr>
                              <w:t>BLAUWE CONTAINERKLASSEN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2A53D" id="Rechthoek 2974" o:spid="_x0000_s1037" style="position:absolute;margin-left:396.35pt;margin-top:14.6pt;width:168.75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" fillcolor="#00b0f0" strokecolor="#1f3763 [1604]" strokeweight="1pt">
                <v:textbox>
                  <w:txbxContent>
                    <w:p w14:paraId="4A0075BC" w14:textId="77777777" w:rsidR="004D75EA" w:rsidRPr="0040339E" w:rsidRDefault="004D75EA" w:rsidP="004D75EA">
                      <w:pPr>
                        <w:jc w:val="center"/>
                        <w:rPr>
                          <w:b/>
                          <w:bCs/>
                          <w:sz w:val="28"/>
                          <w:szCs w:val="28"/>
                        </w:rPr>
                      </w:pPr>
                      <w:r w:rsidRPr="0040339E">
                        <w:rPr>
                          <w:b/>
                          <w:bCs/>
                          <w:sz w:val="28"/>
                          <w:szCs w:val="28"/>
                        </w:rPr>
                        <w:t>BLAUWE CONTAINERKLASSEN</w:t>
                      </w:r>
                    </w:p>
                  </w:txbxContent>
                </v:textbox>
              </v:rect>
            </w:pict>
          </mc:Fallback>
        </mc:AlternateContent>
      </w:r>
      <w:r>
        <w:rPr>
          <w:noProof/>
          <w:lang w:eastAsia="nl-BE"/>
        </w:rPr>
        <mc:AlternateContent>
          <mc:Choice Requires="wps">
            <w:drawing>
              <wp:anchor distT="0" distB="0" distL="114300" distR="114300" simplePos="0" relativeHeight="251669504" behindDoc="0" locked="0" layoutInCell="1" allowOverlap="1" wp14:anchorId="2CDFFAB7" wp14:editId="27A20D75">
                <wp:simplePos x="0" y="0"/>
                <wp:positionH relativeFrom="column">
                  <wp:posOffset>6700520</wp:posOffset>
                </wp:positionH>
                <wp:positionV relativeFrom="paragraph">
                  <wp:posOffset>2728595</wp:posOffset>
                </wp:positionV>
                <wp:extent cx="152400" cy="142875"/>
                <wp:effectExtent l="0" t="0" r="19050" b="28575"/>
                <wp:wrapNone/>
                <wp:docPr id="2975" name="Stroomdiagram: Verbindingslijn 2975"/>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chemeClr val="bg2"/>
                        </a:solidFill>
                        <a:ln w="12700" cap="flat" cmpd="sng" algn="ctr">
                          <a:solidFill>
                            <a:schemeClr val="bg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5B706" id="_x0000_t120" coordsize="21600,21600" o:spt="120" path="m10800,qx,10800,10800,21600,21600,10800,10800,xe">
                <v:path gradientshapeok="t" o:connecttype="custom" o:connectlocs="10800,0;3163,3163;0,10800;3163,18437;10800,21600;18437,18437;21600,10800;18437,3163" textboxrect="3163,3163,18437,18437"/>
              </v:shapetype>
              <v:shape id="Stroomdiagram: Verbindingslijn 2975" o:spid="_x0000_s1026" type="#_x0000_t120" style="position:absolute;margin-left:527.6pt;margin-top:214.85pt;width:12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" fillcolor="#e7e6e6 [3214]" strokecolor="#e7e6e6 [3214]" strokeweight="1pt">
                <v:stroke joinstyle="miter"/>
              </v:shape>
            </w:pict>
          </mc:Fallback>
        </mc:AlternateContent>
      </w:r>
      <w:r>
        <w:rPr>
          <w:noProof/>
          <w:lang w:eastAsia="nl-BE"/>
        </w:rPr>
        <mc:AlternateContent>
          <mc:Choice Requires="wps">
            <w:drawing>
              <wp:anchor distT="0" distB="0" distL="114300" distR="114300" simplePos="0" relativeHeight="251670528" behindDoc="0" locked="0" layoutInCell="1" allowOverlap="1" wp14:anchorId="0EEB0637" wp14:editId="695A351C">
                <wp:simplePos x="0" y="0"/>
                <wp:positionH relativeFrom="column">
                  <wp:posOffset>7243445</wp:posOffset>
                </wp:positionH>
                <wp:positionV relativeFrom="paragraph">
                  <wp:posOffset>2727325</wp:posOffset>
                </wp:positionV>
                <wp:extent cx="152400" cy="142875"/>
                <wp:effectExtent l="0" t="0" r="19050" b="28575"/>
                <wp:wrapNone/>
                <wp:docPr id="2976" name="Stroomdiagram: Verbindingslijn 2976"/>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chemeClr val="bg2"/>
                        </a:solidFill>
                        <a:ln w="12700" cap="flat" cmpd="sng" algn="ctr">
                          <a:solidFill>
                            <a:schemeClr val="bg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B2D3D" id="Stroomdiagram: Verbindingslijn 2976" o:spid="_x0000_s1026" type="#_x0000_t120" style="position:absolute;margin-left:570.35pt;margin-top:214.75pt;width:12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" fillcolor="#e7e6e6 [3214]" strokecolor="#e7e6e6 [3214]" strokeweight="1pt">
                <v:stroke joinstyle="miter"/>
              </v:shape>
            </w:pict>
          </mc:Fallback>
        </mc:AlternateContent>
      </w:r>
      <w:r>
        <w:rPr>
          <w:noProof/>
          <w:lang w:eastAsia="nl-BE"/>
        </w:rPr>
        <mc:AlternateContent>
          <mc:Choice Requires="wps">
            <w:drawing>
              <wp:anchor distT="0" distB="0" distL="114300" distR="114300" simplePos="0" relativeHeight="251671552" behindDoc="0" locked="0" layoutInCell="1" allowOverlap="1" wp14:anchorId="44B457CD" wp14:editId="55992B23">
                <wp:simplePos x="0" y="0"/>
                <wp:positionH relativeFrom="column">
                  <wp:posOffset>7776845</wp:posOffset>
                </wp:positionH>
                <wp:positionV relativeFrom="paragraph">
                  <wp:posOffset>2727325</wp:posOffset>
                </wp:positionV>
                <wp:extent cx="152400" cy="142875"/>
                <wp:effectExtent l="0" t="0" r="19050" b="28575"/>
                <wp:wrapNone/>
                <wp:docPr id="2977" name="Stroomdiagram: Verbindingslijn 2977"/>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chemeClr val="bg2"/>
                        </a:solidFill>
                        <a:ln w="12700" cap="flat" cmpd="sng" algn="ctr">
                          <a:solidFill>
                            <a:schemeClr val="bg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419C5" id="Stroomdiagram: Verbindingslijn 2977" o:spid="_x0000_s1026" type="#_x0000_t120" style="position:absolute;margin-left:612.35pt;margin-top:214.75pt;width:12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" fillcolor="#e7e6e6 [3214]" strokecolor="#e7e6e6 [3214]" strokeweight="1pt">
                <v:stroke joinstyle="miter"/>
              </v:shape>
            </w:pict>
          </mc:Fallback>
        </mc:AlternateContent>
      </w:r>
      <w:r>
        <w:rPr>
          <w:noProof/>
          <w:lang w:eastAsia="nl-BE"/>
        </w:rPr>
        <mc:AlternateContent>
          <mc:Choice Requires="wps">
            <w:drawing>
              <wp:anchor distT="0" distB="0" distL="114300" distR="114300" simplePos="0" relativeHeight="251672576" behindDoc="0" locked="0" layoutInCell="1" allowOverlap="1" wp14:anchorId="7018CB7B" wp14:editId="024331DC">
                <wp:simplePos x="0" y="0"/>
                <wp:positionH relativeFrom="column">
                  <wp:posOffset>8281670</wp:posOffset>
                </wp:positionH>
                <wp:positionV relativeFrom="paragraph">
                  <wp:posOffset>2727325</wp:posOffset>
                </wp:positionV>
                <wp:extent cx="152400" cy="142875"/>
                <wp:effectExtent l="0" t="0" r="19050" b="28575"/>
                <wp:wrapNone/>
                <wp:docPr id="2978" name="Stroomdiagram: Verbindingslijn 2978"/>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chemeClr val="bg2"/>
                        </a:solidFill>
                        <a:ln w="12700" cap="flat" cmpd="sng" algn="ctr">
                          <a:solidFill>
                            <a:schemeClr val="bg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9A070" id="Stroomdiagram: Verbindingslijn 2978" o:spid="_x0000_s1026" type="#_x0000_t120" style="position:absolute;margin-left:652.1pt;margin-top:214.75pt;width:12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" fillcolor="#e7e6e6 [3214]" strokecolor="#e7e6e6 [3214]" strokeweight="1pt">
                <v:stroke joinstyle="miter"/>
              </v:shape>
            </w:pict>
          </mc:Fallback>
        </mc:AlternateContent>
      </w:r>
      <w:r>
        <w:rPr>
          <w:noProof/>
          <w:lang w:eastAsia="nl-BE"/>
        </w:rPr>
        <mc:AlternateContent>
          <mc:Choice Requires="wps">
            <w:drawing>
              <wp:anchor distT="0" distB="0" distL="114300" distR="114300" simplePos="0" relativeHeight="251668480" behindDoc="0" locked="0" layoutInCell="1" allowOverlap="1" wp14:anchorId="66DC8848" wp14:editId="35651750">
                <wp:simplePos x="0" y="0"/>
                <wp:positionH relativeFrom="column">
                  <wp:posOffset>6176645</wp:posOffset>
                </wp:positionH>
                <wp:positionV relativeFrom="paragraph">
                  <wp:posOffset>2728595</wp:posOffset>
                </wp:positionV>
                <wp:extent cx="152400" cy="142875"/>
                <wp:effectExtent l="0" t="0" r="19050" b="28575"/>
                <wp:wrapNone/>
                <wp:docPr id="2979" name="Stroomdiagram: Verbindingslijn 2979"/>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A6C5F" id="Stroomdiagram: Verbindingslijn 2979" o:spid="_x0000_s1026" type="#_x0000_t120" style="position:absolute;margin-left:486.35pt;margin-top:214.85pt;width:12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" fillcolor="#e7e6e6 [3214]" strokecolor="#e7e6e6 [3214]" strokeweight="1pt">
                <v:stroke joinstyle="miter"/>
              </v:shape>
            </w:pict>
          </mc:Fallback>
        </mc:AlternateContent>
      </w:r>
      <w:r w:rsidRPr="0040339E">
        <w:rPr>
          <w:noProof/>
          <w:lang w:eastAsia="nl-BE"/>
        </w:rPr>
        <mc:AlternateContent>
          <mc:Choice Requires="wps">
            <w:drawing>
              <wp:anchor distT="0" distB="0" distL="114300" distR="114300" simplePos="0" relativeHeight="251667456" behindDoc="0" locked="0" layoutInCell="1" allowOverlap="1" wp14:anchorId="023C2ACA" wp14:editId="594228E0">
                <wp:simplePos x="0" y="0"/>
                <wp:positionH relativeFrom="column">
                  <wp:posOffset>6138545</wp:posOffset>
                </wp:positionH>
                <wp:positionV relativeFrom="paragraph">
                  <wp:posOffset>3081020</wp:posOffset>
                </wp:positionV>
                <wp:extent cx="1828800" cy="1828800"/>
                <wp:effectExtent l="0" t="0" r="0" b="0"/>
                <wp:wrapNone/>
                <wp:docPr id="2980" name="Tekstvak 29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127EEF" w14:textId="77777777" w:rsidR="004D75EA" w:rsidRPr="0040339E" w:rsidRDefault="004D75EA" w:rsidP="004D75EA">
                            <w:pPr>
                              <w:jc w:val="center"/>
                              <w:rPr>
                                <w:b/>
                                <w:bCs/>
                                <w:color w:val="FFFFFF" w:themeColor="background1"/>
                                <w:sz w:val="28"/>
                                <w:szCs w:val="28"/>
                              </w:rPr>
                            </w:pPr>
                            <w:r>
                              <w:rPr>
                                <w:b/>
                                <w:bCs/>
                                <w:color w:val="FFFFFF" w:themeColor="background1"/>
                                <w:sz w:val="28"/>
                                <w:szCs w:val="28"/>
                              </w:rPr>
                              <w:t>SPEELPLAATS LAGERE SCHOOL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3C2ACA" id="Tekstvak 2980" o:spid="_x0000_s1038" type="#_x0000_t202" style="position:absolute;margin-left:483.35pt;margin-top:242.6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" filled="f" stroked="f">
                <v:textbox style="mso-fit-shape-to-text:t">
                  <w:txbxContent>
                    <w:p w14:paraId="4E127EEF" w14:textId="77777777" w:rsidR="004D75EA" w:rsidRPr="0040339E" w:rsidRDefault="004D75EA" w:rsidP="004D75EA">
                      <w:pPr>
                        <w:jc w:val="center"/>
                        <w:rPr>
                          <w:b/>
                          <w:bCs/>
                          <w:color w:val="FFFFFF" w:themeColor="background1"/>
                          <w:sz w:val="28"/>
                          <w:szCs w:val="28"/>
                        </w:rPr>
                      </w:pPr>
                      <w:r>
                        <w:rPr>
                          <w:b/>
                          <w:bCs/>
                          <w:color w:val="FFFFFF" w:themeColor="background1"/>
                          <w:sz w:val="28"/>
                          <w:szCs w:val="28"/>
                        </w:rPr>
                        <w:t>SPEELPLAATS LAGERE SCHOOL</w:t>
                      </w:r>
                    </w:p>
                  </w:txbxContent>
                </v:textbox>
              </v:shape>
            </w:pict>
          </mc:Fallback>
        </mc:AlternateContent>
      </w:r>
      <w:r>
        <w:rPr>
          <w:noProof/>
          <w:lang w:eastAsia="nl-BE"/>
        </w:rPr>
        <mc:AlternateContent>
          <mc:Choice Requires="wps">
            <w:drawing>
              <wp:anchor distT="0" distB="0" distL="114300" distR="114300" simplePos="0" relativeHeight="251666432" behindDoc="0" locked="0" layoutInCell="1" allowOverlap="1" wp14:anchorId="5A26FAA2" wp14:editId="246A00DB">
                <wp:simplePos x="0" y="0"/>
                <wp:positionH relativeFrom="column">
                  <wp:posOffset>1776095</wp:posOffset>
                </wp:positionH>
                <wp:positionV relativeFrom="paragraph">
                  <wp:posOffset>2296795</wp:posOffset>
                </wp:positionV>
                <wp:extent cx="1828800" cy="1828800"/>
                <wp:effectExtent l="0" t="0" r="0" b="0"/>
                <wp:wrapNone/>
                <wp:docPr id="2981" name="Tekstvak 29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A623E5" w14:textId="77777777" w:rsidR="004D75EA" w:rsidRPr="0040339E" w:rsidRDefault="004D75EA" w:rsidP="004D75EA">
                            <w:pPr>
                              <w:jc w:val="center"/>
                              <w:rPr>
                                <w:b/>
                                <w:bCs/>
                                <w:color w:val="FFFFFF" w:themeColor="background1"/>
                                <w:sz w:val="28"/>
                                <w:szCs w:val="28"/>
                              </w:rPr>
                            </w:pPr>
                            <w:r w:rsidRPr="0040339E">
                              <w:rPr>
                                <w:b/>
                                <w:bCs/>
                                <w:color w:val="FFFFFF" w:themeColor="background1"/>
                                <w:sz w:val="28"/>
                                <w:szCs w:val="28"/>
                              </w:rPr>
                              <w:t>BRANDWEG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A26FAA2" id="Tekstvak 2981" o:spid="_x0000_s1039" type="#_x0000_t202" style="position:absolute;margin-left:139.85pt;margin-top:180.85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" filled="f" stroked="f">
                <v:textbox style="mso-fit-shape-to-text:t">
                  <w:txbxContent>
                    <w:p w14:paraId="2CA623E5" w14:textId="77777777" w:rsidR="004D75EA" w:rsidRPr="0040339E" w:rsidRDefault="004D75EA" w:rsidP="004D75EA">
                      <w:pPr>
                        <w:jc w:val="center"/>
                        <w:rPr>
                          <w:b/>
                          <w:bCs/>
                          <w:color w:val="FFFFFF" w:themeColor="background1"/>
                          <w:sz w:val="28"/>
                          <w:szCs w:val="28"/>
                        </w:rPr>
                      </w:pPr>
                      <w:r w:rsidRPr="0040339E">
                        <w:rPr>
                          <w:b/>
                          <w:bCs/>
                          <w:color w:val="FFFFFF" w:themeColor="background1"/>
                          <w:sz w:val="28"/>
                          <w:szCs w:val="28"/>
                        </w:rPr>
                        <w:t>BRANDWEG</w:t>
                      </w:r>
                    </w:p>
                  </w:txbxContent>
                </v:textbox>
              </v:shape>
            </w:pict>
          </mc:Fallback>
        </mc:AlternateContent>
      </w:r>
      <w:r>
        <w:rPr>
          <w:noProof/>
          <w:lang w:eastAsia="nl-BE"/>
        </w:rPr>
        <mc:AlternateContent>
          <mc:Choice Requires="wps">
            <w:drawing>
              <wp:anchor distT="0" distB="0" distL="114300" distR="114300" simplePos="0" relativeHeight="251665408" behindDoc="0" locked="0" layoutInCell="1" allowOverlap="1" wp14:anchorId="11AF8988" wp14:editId="163BF42F">
                <wp:simplePos x="0" y="0"/>
                <wp:positionH relativeFrom="column">
                  <wp:posOffset>4919345</wp:posOffset>
                </wp:positionH>
                <wp:positionV relativeFrom="paragraph">
                  <wp:posOffset>2757170</wp:posOffset>
                </wp:positionV>
                <wp:extent cx="800100" cy="3143250"/>
                <wp:effectExtent l="0" t="0" r="19050" b="19050"/>
                <wp:wrapNone/>
                <wp:docPr id="2982" name="Rechthoek 2982"/>
                <wp:cNvGraphicFramePr/>
                <a:graphic xmlns:a="http://schemas.openxmlformats.org/drawingml/2006/main">
                  <a:graphicData uri="http://schemas.microsoft.com/office/word/2010/wordprocessingShape">
                    <wps:wsp>
                      <wps:cNvSpPr/>
                      <wps:spPr>
                        <a:xfrm>
                          <a:off x="0" y="0"/>
                          <a:ext cx="800100" cy="3143250"/>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9F43D3" w14:textId="77777777" w:rsidR="004D75EA" w:rsidRPr="0040339E" w:rsidRDefault="004D75EA" w:rsidP="004D75EA">
                            <w:pPr>
                              <w:jc w:val="center"/>
                              <w:rPr>
                                <w:b/>
                                <w:bCs/>
                                <w:color w:val="FFFFFF" w:themeColor="background1"/>
                                <w:sz w:val="28"/>
                                <w:szCs w:val="28"/>
                              </w:rPr>
                            </w:pPr>
                            <w:r w:rsidRPr="0040339E">
                              <w:rPr>
                                <w:b/>
                                <w:bCs/>
                                <w:color w:val="FFFFFF" w:themeColor="background1"/>
                                <w:sz w:val="28"/>
                                <w:szCs w:val="28"/>
                              </w:rPr>
                              <w:t>TURNZAAL</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AF8988" id="Rechthoek 2982" o:spid="_x0000_s1040" style="position:absolute;margin-left:387.35pt;margin-top:217.1pt;width:63pt;height:24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" fillcolor="#aeaaaa [2414]" strokecolor="#1f3763 [1604]" strokeweight="1pt">
                <v:textbox style="layout-flow:vertical;mso-layout-flow-alt:bottom-to-top">
                  <w:txbxContent>
                    <w:p w14:paraId="4B9F43D3" w14:textId="77777777" w:rsidR="004D75EA" w:rsidRPr="0040339E" w:rsidRDefault="004D75EA" w:rsidP="004D75EA">
                      <w:pPr>
                        <w:jc w:val="center"/>
                        <w:rPr>
                          <w:b/>
                          <w:bCs/>
                          <w:color w:val="FFFFFF" w:themeColor="background1"/>
                          <w:sz w:val="28"/>
                          <w:szCs w:val="28"/>
                        </w:rPr>
                      </w:pPr>
                      <w:r w:rsidRPr="0040339E">
                        <w:rPr>
                          <w:b/>
                          <w:bCs/>
                          <w:color w:val="FFFFFF" w:themeColor="background1"/>
                          <w:sz w:val="28"/>
                          <w:szCs w:val="28"/>
                        </w:rPr>
                        <w:t>TURNZAAL</w:t>
                      </w:r>
                    </w:p>
                  </w:txbxContent>
                </v:textbox>
              </v:rect>
            </w:pict>
          </mc:Fallback>
        </mc:AlternateContent>
      </w:r>
      <w:r>
        <w:rPr>
          <w:noProof/>
          <w:lang w:eastAsia="nl-BE"/>
        </w:rPr>
        <mc:AlternateContent>
          <mc:Choice Requires="wps">
            <w:drawing>
              <wp:anchor distT="0" distB="0" distL="114300" distR="114300" simplePos="0" relativeHeight="251660288" behindDoc="0" locked="0" layoutInCell="1" allowOverlap="1" wp14:anchorId="15137762" wp14:editId="26D7A8F2">
                <wp:simplePos x="0" y="0"/>
                <wp:positionH relativeFrom="column">
                  <wp:posOffset>-100330</wp:posOffset>
                </wp:positionH>
                <wp:positionV relativeFrom="paragraph">
                  <wp:posOffset>52070</wp:posOffset>
                </wp:positionV>
                <wp:extent cx="4733925" cy="2076450"/>
                <wp:effectExtent l="0" t="0" r="28575" b="19050"/>
                <wp:wrapNone/>
                <wp:docPr id="2983" name="Rechthoek 2983"/>
                <wp:cNvGraphicFramePr/>
                <a:graphic xmlns:a="http://schemas.openxmlformats.org/drawingml/2006/main">
                  <a:graphicData uri="http://schemas.microsoft.com/office/word/2010/wordprocessingShape">
                    <wps:wsp>
                      <wps:cNvSpPr/>
                      <wps:spPr>
                        <a:xfrm>
                          <a:off x="0" y="0"/>
                          <a:ext cx="4733925" cy="2076450"/>
                        </a:xfrm>
                        <a:prstGeom prst="rect">
                          <a:avLst/>
                        </a:prstGeom>
                        <a:solidFill>
                          <a:schemeClr val="bg2">
                            <a:lumMod val="7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326B1B" w14:textId="77777777" w:rsidR="004D75EA" w:rsidRPr="00267D07" w:rsidRDefault="004D75EA" w:rsidP="004D75EA">
                            <w:pPr>
                              <w:jc w:val="center"/>
                              <w:rPr>
                                <w:b/>
                                <w:bCs/>
                                <w:sz w:val="28"/>
                                <w:szCs w:val="28"/>
                              </w:rPr>
                            </w:pPr>
                            <w:r w:rsidRPr="00267D07">
                              <w:rPr>
                                <w:b/>
                                <w:bCs/>
                                <w:sz w:val="28"/>
                                <w:szCs w:val="28"/>
                              </w:rPr>
                              <w:t>PARKING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137762" id="Rechthoek 2983" o:spid="_x0000_s1041" style="position:absolute;margin-left:-7.9pt;margin-top:4.1pt;width:372.75pt;height:16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" fillcolor="#aeaaaa [2414]" strokecolor="#aeaaaa [2414]" strokeweight="1pt">
                <v:textbox>
                  <w:txbxContent>
                    <w:p w14:paraId="05326B1B" w14:textId="77777777" w:rsidR="004D75EA" w:rsidRPr="00267D07" w:rsidRDefault="004D75EA" w:rsidP="004D75EA">
                      <w:pPr>
                        <w:jc w:val="center"/>
                        <w:rPr>
                          <w:b/>
                          <w:bCs/>
                          <w:sz w:val="28"/>
                          <w:szCs w:val="28"/>
                        </w:rPr>
                      </w:pPr>
                      <w:r w:rsidRPr="00267D07">
                        <w:rPr>
                          <w:b/>
                          <w:bCs/>
                          <w:sz w:val="28"/>
                          <w:szCs w:val="28"/>
                        </w:rPr>
                        <w:t>PARKING</w:t>
                      </w:r>
                    </w:p>
                  </w:txbxContent>
                </v:textbox>
              </v:rect>
            </w:pict>
          </mc:Fallback>
        </mc:AlternateContent>
      </w:r>
      <w:r w:rsidRPr="00267D07">
        <w:rPr>
          <w:noProof/>
          <w:lang w:eastAsia="nl-BE"/>
        </w:rPr>
        <mc:AlternateContent>
          <mc:Choice Requires="wps">
            <w:drawing>
              <wp:anchor distT="0" distB="0" distL="114300" distR="114300" simplePos="0" relativeHeight="251661312" behindDoc="0" locked="0" layoutInCell="1" allowOverlap="1" wp14:anchorId="3A790430" wp14:editId="4FA268B9">
                <wp:simplePos x="0" y="0"/>
                <wp:positionH relativeFrom="column">
                  <wp:posOffset>-100330</wp:posOffset>
                </wp:positionH>
                <wp:positionV relativeFrom="paragraph">
                  <wp:posOffset>2757170</wp:posOffset>
                </wp:positionV>
                <wp:extent cx="4733925" cy="3143250"/>
                <wp:effectExtent l="0" t="0" r="28575" b="19050"/>
                <wp:wrapNone/>
                <wp:docPr id="2984" name="Rechthoek 2984"/>
                <wp:cNvGraphicFramePr/>
                <a:graphic xmlns:a="http://schemas.openxmlformats.org/drawingml/2006/main">
                  <a:graphicData uri="http://schemas.microsoft.com/office/word/2010/wordprocessingShape">
                    <wps:wsp>
                      <wps:cNvSpPr/>
                      <wps:spPr>
                        <a:xfrm>
                          <a:off x="0" y="0"/>
                          <a:ext cx="4733925" cy="3143250"/>
                        </a:xfrm>
                        <a:prstGeom prst="rect">
                          <a:avLst/>
                        </a:prstGeom>
                        <a:solidFill>
                          <a:srgbClr val="E7E6E6">
                            <a:lumMod val="75000"/>
                          </a:srgbClr>
                        </a:solidFill>
                        <a:ln w="12700" cap="flat" cmpd="sng" algn="ctr">
                          <a:solidFill>
                            <a:srgbClr val="E7E6E6">
                              <a:lumMod val="75000"/>
                            </a:srgbClr>
                          </a:solidFill>
                          <a:prstDash val="solid"/>
                          <a:miter lim="800000"/>
                        </a:ln>
                        <a:effectLst/>
                      </wps:spPr>
                      <wps:txbx>
                        <w:txbxContent>
                          <w:p w14:paraId="0E4771C4" w14:textId="77777777" w:rsidR="004D75EA" w:rsidRPr="00267D07" w:rsidRDefault="004D75EA" w:rsidP="004D75EA">
                            <w:pPr>
                              <w:rPr>
                                <w:b/>
                                <w:bCs/>
                                <w:color w:val="FFFFFF" w:themeColor="background1"/>
                                <w:sz w:val="28"/>
                                <w:szCs w:val="28"/>
                              </w:rPr>
                            </w:pPr>
                            <w:r w:rsidRPr="00267D07">
                              <w:rPr>
                                <w:b/>
                                <w:bCs/>
                                <w:color w:val="FFFFFF" w:themeColor="background1"/>
                                <w:sz w:val="28"/>
                                <w:szCs w:val="28"/>
                              </w:rPr>
                              <w:t>NIE</w:t>
                            </w:r>
                            <w:bookmarkStart w:id="8" w:name="_Hlk39232523"/>
                            <w:r w:rsidRPr="00267D07">
                              <w:rPr>
                                <w:b/>
                                <w:bCs/>
                                <w:color w:val="FFFFFF" w:themeColor="background1"/>
                                <w:sz w:val="28"/>
                                <w:szCs w:val="28"/>
                              </w:rPr>
                              <w:t>UWBO</w:t>
                            </w:r>
                            <w:bookmarkEnd w:id="8"/>
                            <w:r w:rsidRPr="00267D07">
                              <w:rPr>
                                <w:b/>
                                <w:bCs/>
                                <w:color w:val="FFFFFF" w:themeColor="background1"/>
                                <w:sz w:val="28"/>
                                <w:szCs w:val="28"/>
                              </w:rPr>
                              <w:t>UW</w:t>
                            </w:r>
                          </w:p>
                          <w:p w14:paraId="65E41D47" w14:textId="77777777" w:rsidR="004D75EA" w:rsidRPr="00267D07" w:rsidRDefault="004D75EA" w:rsidP="004D75EA">
                            <w:pPr>
                              <w:rPr>
                                <w:b/>
                                <w:bCs/>
                                <w:color w:val="FFFFFF" w:themeColor="background1"/>
                                <w:sz w:val="28"/>
                                <w:szCs w:val="28"/>
                              </w:rPr>
                            </w:pPr>
                            <w:r w:rsidRPr="00267D07">
                              <w:rPr>
                                <w:b/>
                                <w:bCs/>
                                <w:color w:val="FFFFFF" w:themeColor="background1"/>
                                <w:sz w:val="28"/>
                                <w:szCs w:val="28"/>
                              </w:rPr>
                              <w:t>KLEUTERSCHOOL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790430" id="Rechthoek 2984" o:spid="_x0000_s1042" style="position:absolute;margin-left:-7.9pt;margin-top:217.1pt;width:372.75pt;height:2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" fillcolor="#afabab" strokecolor="#afabab" strokeweight="1pt">
                <v:textbox>
                  <w:txbxContent>
                    <w:p w14:paraId="0E4771C4" w14:textId="77777777" w:rsidR="004D75EA" w:rsidRPr="00267D07" w:rsidRDefault="004D75EA" w:rsidP="004D75EA">
                      <w:pPr>
                        <w:rPr>
                          <w:b/>
                          <w:bCs/>
                          <w:color w:val="FFFFFF" w:themeColor="background1"/>
                          <w:sz w:val="28"/>
                          <w:szCs w:val="28"/>
                        </w:rPr>
                      </w:pPr>
                      <w:r w:rsidRPr="00267D07">
                        <w:rPr>
                          <w:b/>
                          <w:bCs/>
                          <w:color w:val="FFFFFF" w:themeColor="background1"/>
                          <w:sz w:val="28"/>
                          <w:szCs w:val="28"/>
                        </w:rPr>
                        <w:t>NIE</w:t>
                      </w:r>
                      <w:bookmarkStart w:id="10" w:name="_Hlk39232523"/>
                      <w:r w:rsidRPr="00267D07">
                        <w:rPr>
                          <w:b/>
                          <w:bCs/>
                          <w:color w:val="FFFFFF" w:themeColor="background1"/>
                          <w:sz w:val="28"/>
                          <w:szCs w:val="28"/>
                        </w:rPr>
                        <w:t>UWBO</w:t>
                      </w:r>
                      <w:bookmarkEnd w:id="10"/>
                      <w:r w:rsidRPr="00267D07">
                        <w:rPr>
                          <w:b/>
                          <w:bCs/>
                          <w:color w:val="FFFFFF" w:themeColor="background1"/>
                          <w:sz w:val="28"/>
                          <w:szCs w:val="28"/>
                        </w:rPr>
                        <w:t>UW</w:t>
                      </w:r>
                    </w:p>
                    <w:p w14:paraId="65E41D47" w14:textId="77777777" w:rsidR="004D75EA" w:rsidRPr="00267D07" w:rsidRDefault="004D75EA" w:rsidP="004D75EA">
                      <w:pPr>
                        <w:rPr>
                          <w:b/>
                          <w:bCs/>
                          <w:color w:val="FFFFFF" w:themeColor="background1"/>
                          <w:sz w:val="28"/>
                          <w:szCs w:val="28"/>
                        </w:rPr>
                      </w:pPr>
                      <w:r w:rsidRPr="00267D07">
                        <w:rPr>
                          <w:b/>
                          <w:bCs/>
                          <w:color w:val="FFFFFF" w:themeColor="background1"/>
                          <w:sz w:val="28"/>
                          <w:szCs w:val="28"/>
                        </w:rPr>
                        <w:t>KLEUTERSCHOOL</w:t>
                      </w:r>
                    </w:p>
                  </w:txbxContent>
                </v:textbox>
              </v:rect>
            </w:pict>
          </mc:Fallback>
        </mc:AlternateContent>
      </w:r>
      <w:r>
        <w:t xml:space="preserve">                                                                                                                                                                                                                                                                                                                                              </w:t>
      </w:r>
    </w:p>
    <w:p w14:paraId="7102B621" w14:textId="116350B2" w:rsidR="004E1BE6" w:rsidRPr="005C602C" w:rsidRDefault="00E26BBC">
      <w:r>
        <w:rPr>
          <w:noProof/>
          <w:lang w:eastAsia="nl-BE"/>
        </w:rPr>
        <mc:AlternateContent>
          <mc:Choice Requires="wps">
            <w:drawing>
              <wp:anchor distT="0" distB="0" distL="114300" distR="114300" simplePos="0" relativeHeight="251678720" behindDoc="0" locked="0" layoutInCell="1" allowOverlap="1" wp14:anchorId="1E12FF53" wp14:editId="0C15F45C">
                <wp:simplePos x="0" y="0"/>
                <wp:positionH relativeFrom="column">
                  <wp:posOffset>1414145</wp:posOffset>
                </wp:positionH>
                <wp:positionV relativeFrom="paragraph">
                  <wp:posOffset>1428115</wp:posOffset>
                </wp:positionV>
                <wp:extent cx="1438275" cy="0"/>
                <wp:effectExtent l="0" t="152400" r="0" b="152400"/>
                <wp:wrapNone/>
                <wp:docPr id="129" name="Rechte verbindingslijn met pijl 129"/>
                <wp:cNvGraphicFramePr/>
                <a:graphic xmlns:a="http://schemas.openxmlformats.org/drawingml/2006/main">
                  <a:graphicData uri="http://schemas.microsoft.com/office/word/2010/wordprocessingShape">
                    <wps:wsp>
                      <wps:cNvCnPr/>
                      <wps:spPr>
                        <a:xfrm>
                          <a:off x="0" y="0"/>
                          <a:ext cx="1438275" cy="0"/>
                        </a:xfrm>
                        <a:prstGeom prst="straightConnector1">
                          <a:avLst/>
                        </a:prstGeom>
                        <a:noFill/>
                        <a:ln w="76200" cap="flat" cmpd="sng" algn="ctr">
                          <a:solidFill>
                            <a:srgbClr val="FFC000"/>
                          </a:solidFill>
                          <a:prstDash val="solid"/>
                          <a:miter lim="800000"/>
                          <a:tailEnd type="triangle"/>
                        </a:ln>
                        <a:effectLst/>
                      </wps:spPr>
                      <wps:bodyPr/>
                    </wps:wsp>
                  </a:graphicData>
                </a:graphic>
              </wp:anchor>
            </w:drawing>
          </mc:Choice>
          <mc:Fallback>
            <w:pict>
              <v:shape w14:anchorId="0C7AD85E" id="Rechte verbindingslijn met pijl 129" o:spid="_x0000_s1026" type="#_x0000_t32" style="position:absolute;margin-left:111.35pt;margin-top:112.45pt;width:113.2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" strokecolor="#ffc000" strokeweight="6pt">
                <v:stroke endarrow="block" joinstyle="miter"/>
              </v:shape>
            </w:pict>
          </mc:Fallback>
        </mc:AlternateContent>
      </w:r>
      <w:r>
        <w:rPr>
          <w:noProof/>
          <w:lang w:eastAsia="nl-BE"/>
        </w:rPr>
        <mc:AlternateContent>
          <mc:Choice Requires="wps">
            <w:drawing>
              <wp:anchor distT="0" distB="0" distL="114300" distR="114300" simplePos="0" relativeHeight="251679744" behindDoc="0" locked="0" layoutInCell="1" allowOverlap="1" wp14:anchorId="4BDF920A" wp14:editId="7A47FFA2">
                <wp:simplePos x="0" y="0"/>
                <wp:positionH relativeFrom="column">
                  <wp:posOffset>3114675</wp:posOffset>
                </wp:positionH>
                <wp:positionV relativeFrom="paragraph">
                  <wp:posOffset>1456690</wp:posOffset>
                </wp:positionV>
                <wp:extent cx="1438275" cy="0"/>
                <wp:effectExtent l="0" t="152400" r="0" b="152400"/>
                <wp:wrapNone/>
                <wp:docPr id="130" name="Rechte verbindingslijn met pijl 130"/>
                <wp:cNvGraphicFramePr/>
                <a:graphic xmlns:a="http://schemas.openxmlformats.org/drawingml/2006/main">
                  <a:graphicData uri="http://schemas.microsoft.com/office/word/2010/wordprocessingShape">
                    <wps:wsp>
                      <wps:cNvCnPr/>
                      <wps:spPr>
                        <a:xfrm>
                          <a:off x="0" y="0"/>
                          <a:ext cx="1438275" cy="0"/>
                        </a:xfrm>
                        <a:prstGeom prst="straightConnector1">
                          <a:avLst/>
                        </a:prstGeom>
                        <a:noFill/>
                        <a:ln w="76200" cap="flat" cmpd="sng" algn="ctr">
                          <a:solidFill>
                            <a:srgbClr val="FFC000"/>
                          </a:solidFill>
                          <a:prstDash val="solid"/>
                          <a:miter lim="800000"/>
                          <a:tailEnd type="triangle"/>
                        </a:ln>
                        <a:effectLst/>
                      </wps:spPr>
                      <wps:bodyPr/>
                    </wps:wsp>
                  </a:graphicData>
                </a:graphic>
              </wp:anchor>
            </w:drawing>
          </mc:Choice>
          <mc:Fallback>
            <w:pict>
              <v:shape w14:anchorId="7C18C15F" id="Rechte verbindingslijn met pijl 130" o:spid="_x0000_s1026" type="#_x0000_t32" style="position:absolute;margin-left:245.25pt;margin-top:114.7pt;width:113.2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" strokecolor="#ffc000" strokeweight="6pt">
                <v:stroke endarrow="block" joinstyle="miter"/>
              </v:shape>
            </w:pict>
          </mc:Fallback>
        </mc:AlternateContent>
      </w:r>
      <w:r w:rsidRPr="00BF225B">
        <w:rPr>
          <w:noProof/>
          <w:lang w:eastAsia="nl-BE"/>
        </w:rPr>
        <mc:AlternateContent>
          <mc:Choice Requires="wps">
            <w:drawing>
              <wp:anchor distT="0" distB="0" distL="114300" distR="114300" simplePos="0" relativeHeight="251680768" behindDoc="0" locked="0" layoutInCell="1" allowOverlap="1" wp14:anchorId="264A658B" wp14:editId="45694D67">
                <wp:simplePos x="0" y="0"/>
                <wp:positionH relativeFrom="column">
                  <wp:posOffset>2766695</wp:posOffset>
                </wp:positionH>
                <wp:positionV relativeFrom="paragraph">
                  <wp:posOffset>316865</wp:posOffset>
                </wp:positionV>
                <wp:extent cx="1657350" cy="581025"/>
                <wp:effectExtent l="0" t="0" r="19050" b="28575"/>
                <wp:wrapNone/>
                <wp:docPr id="131" name="Tekstvak 131"/>
                <wp:cNvGraphicFramePr/>
                <a:graphic xmlns:a="http://schemas.openxmlformats.org/drawingml/2006/main">
                  <a:graphicData uri="http://schemas.microsoft.com/office/word/2010/wordprocessingShape">
                    <wps:wsp>
                      <wps:cNvSpPr txBox="1"/>
                      <wps:spPr>
                        <a:xfrm>
                          <a:off x="0" y="0"/>
                          <a:ext cx="1657350" cy="581025"/>
                        </a:xfrm>
                        <a:prstGeom prst="rect">
                          <a:avLst/>
                        </a:prstGeom>
                        <a:solidFill>
                          <a:sysClr val="window" lastClr="FFFFFF"/>
                        </a:solidFill>
                        <a:ln w="6350">
                          <a:solidFill>
                            <a:prstClr val="black"/>
                          </a:solidFill>
                        </a:ln>
                      </wps:spPr>
                      <wps:txbx>
                        <w:txbxContent>
                          <w:p w14:paraId="38728AAE" w14:textId="77777777" w:rsidR="004D75EA" w:rsidRPr="003E6C05" w:rsidRDefault="004D75EA" w:rsidP="004D75EA">
                            <w:pPr>
                              <w:rPr>
                                <w:color w:val="000000" w:themeColor="text1"/>
                                <w:sz w:val="24"/>
                                <w:szCs w:val="24"/>
                              </w:rPr>
                            </w:pPr>
                            <w:r>
                              <w:rPr>
                                <w:b/>
                                <w:bCs/>
                                <w:color w:val="000000" w:themeColor="text1"/>
                                <w:sz w:val="24"/>
                                <w:szCs w:val="24"/>
                              </w:rPr>
                              <w:t>BRENGEN/OPHALEN LEERLINGEN L1/L2/L6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A658B" id="_x0000_t202" coordsize="21600,21600" o:spt="202" path="m,l,21600r21600,l21600,xe">
                <v:stroke joinstyle="miter"/>
                <v:path gradientshapeok="t" o:connecttype="rect"/>
              </v:shapetype>
              <v:shape id="Tekstvak 131" o:spid="_x0000_s1042" type="#_x0000_t202" style="position:absolute;margin-left:217.85pt;margin-top:24.95pt;width:130.5pt;height:4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" fillcolor="window" strokeweight=".5pt">
                <v:textbox>
                  <w:txbxContent>
                    <w:p w14:paraId="38728AAE" w14:textId="77777777" w:rsidR="004D75EA" w:rsidRPr="003E6C05" w:rsidRDefault="004D75EA" w:rsidP="004D75EA">
                      <w:pPr>
                        <w:rPr>
                          <w:color w:val="000000" w:themeColor="text1"/>
                          <w:sz w:val="24"/>
                          <w:szCs w:val="24"/>
                        </w:rPr>
                      </w:pPr>
                      <w:r>
                        <w:rPr>
                          <w:b/>
                          <w:bCs/>
                          <w:color w:val="000000" w:themeColor="text1"/>
                          <w:sz w:val="24"/>
                          <w:szCs w:val="24"/>
                        </w:rPr>
                        <w:t>BRENGEN/OPHALEN LEERLINGEN L1/L2/L6</w:t>
                      </w:r>
                    </w:p>
                  </w:txbxContent>
                </v:textbox>
              </v:shape>
            </w:pict>
          </mc:Fallback>
        </mc:AlternateContent>
      </w:r>
    </w:p>
    <w:sectPr w:rsidR="004E1BE6" w:rsidRPr="005C602C" w:rsidSect="004D75E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BBC8C" w14:textId="77777777" w:rsidR="00CC18B9" w:rsidRDefault="00CC18B9" w:rsidP="0048309E">
      <w:pPr>
        <w:spacing w:after="0" w:line="240" w:lineRule="auto"/>
      </w:pPr>
      <w:r>
        <w:separator/>
      </w:r>
    </w:p>
  </w:endnote>
  <w:endnote w:type="continuationSeparator" w:id="0">
    <w:p w14:paraId="7A7549FB" w14:textId="77777777" w:rsidR="00CC18B9" w:rsidRDefault="00CC18B9" w:rsidP="0048309E">
      <w:pPr>
        <w:spacing w:after="0" w:line="240" w:lineRule="auto"/>
      </w:pPr>
      <w:r>
        <w:continuationSeparator/>
      </w:r>
    </w:p>
  </w:endnote>
  <w:endnote w:type="continuationNotice" w:id="1">
    <w:p w14:paraId="3509F33A" w14:textId="77777777" w:rsidR="00CC18B9" w:rsidRDefault="00CC18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landersArtSans-Regular">
    <w:altName w:val="Calibri"/>
    <w:charset w:val="00"/>
    <w:family w:val="auto"/>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31465" w14:textId="77777777" w:rsidR="00CC18B9" w:rsidRDefault="00CC18B9" w:rsidP="0048309E">
      <w:pPr>
        <w:spacing w:after="0" w:line="240" w:lineRule="auto"/>
      </w:pPr>
      <w:r>
        <w:separator/>
      </w:r>
    </w:p>
  </w:footnote>
  <w:footnote w:type="continuationSeparator" w:id="0">
    <w:p w14:paraId="5EB8C5E7" w14:textId="77777777" w:rsidR="00CC18B9" w:rsidRDefault="00CC18B9" w:rsidP="0048309E">
      <w:pPr>
        <w:spacing w:after="0" w:line="240" w:lineRule="auto"/>
      </w:pPr>
      <w:r>
        <w:continuationSeparator/>
      </w:r>
    </w:p>
  </w:footnote>
  <w:footnote w:type="continuationNotice" w:id="1">
    <w:p w14:paraId="4BC39E92" w14:textId="77777777" w:rsidR="00CC18B9" w:rsidRDefault="00CC18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F30BB" w14:textId="3763D592" w:rsidR="00B02640" w:rsidRDefault="00B02640" w:rsidP="00B02640">
    <w:pPr>
      <w:pStyle w:val="Koptekst"/>
      <w:jc w:val="right"/>
    </w:pPr>
    <w:r>
      <w:rPr>
        <w:noProof/>
        <w:lang w:eastAsia="nl-BE"/>
      </w:rPr>
      <w:drawing>
        <wp:anchor distT="0" distB="0" distL="114300" distR="114300" simplePos="0" relativeHeight="251659264" behindDoc="0" locked="0" layoutInCell="1" allowOverlap="1" wp14:anchorId="48BD8D7B" wp14:editId="41F8395B">
          <wp:simplePos x="0" y="0"/>
          <wp:positionH relativeFrom="column">
            <wp:posOffset>147955</wp:posOffset>
          </wp:positionH>
          <wp:positionV relativeFrom="paragraph">
            <wp:posOffset>-435610</wp:posOffset>
          </wp:positionV>
          <wp:extent cx="1895475" cy="880745"/>
          <wp:effectExtent l="0" t="0" r="9525" b="0"/>
          <wp:wrapThrough wrapText="bothSides">
            <wp:wrapPolygon edited="0">
              <wp:start x="0" y="0"/>
              <wp:lineTo x="0" y="21024"/>
              <wp:lineTo x="21491" y="21024"/>
              <wp:lineTo x="21491"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895475" cy="8807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t>Vrijdag 8 mei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F2C8F"/>
    <w:multiLevelType w:val="hybridMultilevel"/>
    <w:tmpl w:val="FF80749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0FDB0484"/>
    <w:multiLevelType w:val="hybridMultilevel"/>
    <w:tmpl w:val="C598D1B6"/>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2" w15:restartNumberingAfterBreak="0">
    <w:nsid w:val="2F0D2F37"/>
    <w:multiLevelType w:val="hybridMultilevel"/>
    <w:tmpl w:val="02FA983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31612611"/>
    <w:multiLevelType w:val="hybridMultilevel"/>
    <w:tmpl w:val="1DB4EB4A"/>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4" w15:restartNumberingAfterBreak="0">
    <w:nsid w:val="40402493"/>
    <w:multiLevelType w:val="hybridMultilevel"/>
    <w:tmpl w:val="85C415C8"/>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4B4C71D4"/>
    <w:multiLevelType w:val="hybridMultilevel"/>
    <w:tmpl w:val="6602F47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5AB64785"/>
    <w:multiLevelType w:val="hybridMultilevel"/>
    <w:tmpl w:val="06703288"/>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636F7646"/>
    <w:multiLevelType w:val="multilevel"/>
    <w:tmpl w:val="4EC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4105B0"/>
    <w:multiLevelType w:val="hybridMultilevel"/>
    <w:tmpl w:val="4ED22C3E"/>
    <w:lvl w:ilvl="0" w:tplc="090457E4">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7CA62E7B"/>
    <w:multiLevelType w:val="hybridMultilevel"/>
    <w:tmpl w:val="BFE68AF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7EF850EB"/>
    <w:multiLevelType w:val="multilevel"/>
    <w:tmpl w:val="077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7"/>
  </w:num>
  <w:num w:numId="3">
    <w:abstractNumId w:val="4"/>
  </w:num>
  <w:num w:numId="4">
    <w:abstractNumId w:val="8"/>
  </w:num>
  <w:num w:numId="5">
    <w:abstractNumId w:val="2"/>
  </w:num>
  <w:num w:numId="6">
    <w:abstractNumId w:val="0"/>
  </w:num>
  <w:num w:numId="7">
    <w:abstractNumId w:val="9"/>
  </w:num>
  <w:num w:numId="8">
    <w:abstractNumId w:val="1"/>
  </w:num>
  <w:num w:numId="9">
    <w:abstractNumId w:val="5"/>
  </w:num>
  <w:num w:numId="10">
    <w:abstractNumId w:val="2"/>
  </w:num>
  <w:num w:numId="11">
    <w:abstractNumId w:val="6"/>
  </w:num>
  <w:num w:numId="12">
    <w:abstractNumId w:val="0"/>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9E"/>
    <w:rsid w:val="000210DC"/>
    <w:rsid w:val="000453A6"/>
    <w:rsid w:val="000520B5"/>
    <w:rsid w:val="000748E3"/>
    <w:rsid w:val="000A101D"/>
    <w:rsid w:val="000B61F6"/>
    <w:rsid w:val="00123815"/>
    <w:rsid w:val="001454A6"/>
    <w:rsid w:val="00183397"/>
    <w:rsid w:val="001D3BFB"/>
    <w:rsid w:val="001D70CC"/>
    <w:rsid w:val="001F665A"/>
    <w:rsid w:val="002040C7"/>
    <w:rsid w:val="00214B6A"/>
    <w:rsid w:val="00272602"/>
    <w:rsid w:val="0027732F"/>
    <w:rsid w:val="00294111"/>
    <w:rsid w:val="002C1CF2"/>
    <w:rsid w:val="00301527"/>
    <w:rsid w:val="003054E2"/>
    <w:rsid w:val="003077F3"/>
    <w:rsid w:val="00313C6D"/>
    <w:rsid w:val="003404F5"/>
    <w:rsid w:val="00356010"/>
    <w:rsid w:val="00393C6A"/>
    <w:rsid w:val="003A79D1"/>
    <w:rsid w:val="003B7FF6"/>
    <w:rsid w:val="003C3501"/>
    <w:rsid w:val="003F168A"/>
    <w:rsid w:val="004032CF"/>
    <w:rsid w:val="004048C8"/>
    <w:rsid w:val="00425910"/>
    <w:rsid w:val="00461E74"/>
    <w:rsid w:val="0048309E"/>
    <w:rsid w:val="004A0F8F"/>
    <w:rsid w:val="004A1831"/>
    <w:rsid w:val="004B2693"/>
    <w:rsid w:val="004D6E43"/>
    <w:rsid w:val="004D75EA"/>
    <w:rsid w:val="004E1BE6"/>
    <w:rsid w:val="004E3E59"/>
    <w:rsid w:val="004F1632"/>
    <w:rsid w:val="00503AF3"/>
    <w:rsid w:val="00524EA2"/>
    <w:rsid w:val="00530729"/>
    <w:rsid w:val="00540C2E"/>
    <w:rsid w:val="005631A2"/>
    <w:rsid w:val="005B1298"/>
    <w:rsid w:val="005B4109"/>
    <w:rsid w:val="005C1CB1"/>
    <w:rsid w:val="005C2EAD"/>
    <w:rsid w:val="005C602C"/>
    <w:rsid w:val="005D530E"/>
    <w:rsid w:val="005E4B1E"/>
    <w:rsid w:val="005E7DF1"/>
    <w:rsid w:val="005F3417"/>
    <w:rsid w:val="00603BDB"/>
    <w:rsid w:val="00604CE6"/>
    <w:rsid w:val="00605CC5"/>
    <w:rsid w:val="00615A17"/>
    <w:rsid w:val="00630AC2"/>
    <w:rsid w:val="0065419C"/>
    <w:rsid w:val="006559AD"/>
    <w:rsid w:val="00665C17"/>
    <w:rsid w:val="00672783"/>
    <w:rsid w:val="006962F6"/>
    <w:rsid w:val="006D4D1A"/>
    <w:rsid w:val="006D548F"/>
    <w:rsid w:val="006D7059"/>
    <w:rsid w:val="006F3578"/>
    <w:rsid w:val="00701C21"/>
    <w:rsid w:val="007061F8"/>
    <w:rsid w:val="00710C5E"/>
    <w:rsid w:val="007112FC"/>
    <w:rsid w:val="00726D03"/>
    <w:rsid w:val="0073406B"/>
    <w:rsid w:val="0073549A"/>
    <w:rsid w:val="00747572"/>
    <w:rsid w:val="00771E4C"/>
    <w:rsid w:val="00773E7A"/>
    <w:rsid w:val="00774744"/>
    <w:rsid w:val="0079091A"/>
    <w:rsid w:val="007A0EF4"/>
    <w:rsid w:val="007B164A"/>
    <w:rsid w:val="008031A4"/>
    <w:rsid w:val="008632BD"/>
    <w:rsid w:val="0087621E"/>
    <w:rsid w:val="00893844"/>
    <w:rsid w:val="008A2BB9"/>
    <w:rsid w:val="008C0C3D"/>
    <w:rsid w:val="008C31AF"/>
    <w:rsid w:val="008D3BC7"/>
    <w:rsid w:val="00903348"/>
    <w:rsid w:val="00926FCA"/>
    <w:rsid w:val="00934A6F"/>
    <w:rsid w:val="00946E95"/>
    <w:rsid w:val="00956B83"/>
    <w:rsid w:val="009B4506"/>
    <w:rsid w:val="009B5C30"/>
    <w:rsid w:val="009C6E3F"/>
    <w:rsid w:val="009E49BF"/>
    <w:rsid w:val="00A035ED"/>
    <w:rsid w:val="00A07E54"/>
    <w:rsid w:val="00A20E3A"/>
    <w:rsid w:val="00A21BD5"/>
    <w:rsid w:val="00A54563"/>
    <w:rsid w:val="00A563E8"/>
    <w:rsid w:val="00A76903"/>
    <w:rsid w:val="00AA2C92"/>
    <w:rsid w:val="00AC668D"/>
    <w:rsid w:val="00AF194F"/>
    <w:rsid w:val="00B02640"/>
    <w:rsid w:val="00B34BAD"/>
    <w:rsid w:val="00B60A8E"/>
    <w:rsid w:val="00B91AA5"/>
    <w:rsid w:val="00C047F3"/>
    <w:rsid w:val="00C25637"/>
    <w:rsid w:val="00C45EAC"/>
    <w:rsid w:val="00C614F8"/>
    <w:rsid w:val="00C77A5B"/>
    <w:rsid w:val="00C86894"/>
    <w:rsid w:val="00CB0B40"/>
    <w:rsid w:val="00CC18B9"/>
    <w:rsid w:val="00CD711C"/>
    <w:rsid w:val="00CE242A"/>
    <w:rsid w:val="00CE5B13"/>
    <w:rsid w:val="00CF1C33"/>
    <w:rsid w:val="00CF30BE"/>
    <w:rsid w:val="00D27D01"/>
    <w:rsid w:val="00D40D20"/>
    <w:rsid w:val="00D50526"/>
    <w:rsid w:val="00D53FFC"/>
    <w:rsid w:val="00D56460"/>
    <w:rsid w:val="00D979F3"/>
    <w:rsid w:val="00DB1D83"/>
    <w:rsid w:val="00DB7CE1"/>
    <w:rsid w:val="00DD44BE"/>
    <w:rsid w:val="00DE2D10"/>
    <w:rsid w:val="00DF5E7D"/>
    <w:rsid w:val="00E01A7C"/>
    <w:rsid w:val="00E07DCF"/>
    <w:rsid w:val="00E26BBC"/>
    <w:rsid w:val="00E607A2"/>
    <w:rsid w:val="00E6519C"/>
    <w:rsid w:val="00E768BC"/>
    <w:rsid w:val="00E82A7F"/>
    <w:rsid w:val="00EA6FA2"/>
    <w:rsid w:val="00EB2296"/>
    <w:rsid w:val="00ED399F"/>
    <w:rsid w:val="00ED73DB"/>
    <w:rsid w:val="00EE700D"/>
    <w:rsid w:val="00F13B7D"/>
    <w:rsid w:val="00F42678"/>
    <w:rsid w:val="00FC6A68"/>
    <w:rsid w:val="00FC7CC5"/>
    <w:rsid w:val="00FE0039"/>
    <w:rsid w:val="00FE0992"/>
    <w:rsid w:val="00FE5471"/>
    <w:rsid w:val="014218F4"/>
    <w:rsid w:val="014AED0D"/>
    <w:rsid w:val="017FE50B"/>
    <w:rsid w:val="024AE305"/>
    <w:rsid w:val="033C64CB"/>
    <w:rsid w:val="040C625D"/>
    <w:rsid w:val="04849FFA"/>
    <w:rsid w:val="05C9B4A5"/>
    <w:rsid w:val="06B08810"/>
    <w:rsid w:val="0758B50D"/>
    <w:rsid w:val="07851AA5"/>
    <w:rsid w:val="09144E62"/>
    <w:rsid w:val="0921AC5D"/>
    <w:rsid w:val="0C78210D"/>
    <w:rsid w:val="0D025A86"/>
    <w:rsid w:val="0DB7ECBA"/>
    <w:rsid w:val="0DED03E3"/>
    <w:rsid w:val="0E06F7C6"/>
    <w:rsid w:val="0F273933"/>
    <w:rsid w:val="115BD2C3"/>
    <w:rsid w:val="11F21837"/>
    <w:rsid w:val="127F87F2"/>
    <w:rsid w:val="1330633B"/>
    <w:rsid w:val="157B3757"/>
    <w:rsid w:val="16FAED19"/>
    <w:rsid w:val="17268504"/>
    <w:rsid w:val="18262CCA"/>
    <w:rsid w:val="183E5E91"/>
    <w:rsid w:val="18852825"/>
    <w:rsid w:val="1917E074"/>
    <w:rsid w:val="19D17CD3"/>
    <w:rsid w:val="1A739DF9"/>
    <w:rsid w:val="1AE83A9C"/>
    <w:rsid w:val="1D1E46E6"/>
    <w:rsid w:val="1D29ACD0"/>
    <w:rsid w:val="1DCBC634"/>
    <w:rsid w:val="1EC999C0"/>
    <w:rsid w:val="1EF2E9AF"/>
    <w:rsid w:val="1FDEEDEE"/>
    <w:rsid w:val="20C8E0FF"/>
    <w:rsid w:val="239F3C32"/>
    <w:rsid w:val="23CFB498"/>
    <w:rsid w:val="23D70A5A"/>
    <w:rsid w:val="23FDFB3C"/>
    <w:rsid w:val="2405FED8"/>
    <w:rsid w:val="24436CB7"/>
    <w:rsid w:val="25462838"/>
    <w:rsid w:val="25CFD674"/>
    <w:rsid w:val="2677BB98"/>
    <w:rsid w:val="2763D6F8"/>
    <w:rsid w:val="289D5908"/>
    <w:rsid w:val="2A517311"/>
    <w:rsid w:val="2B297ED3"/>
    <w:rsid w:val="2C0E402D"/>
    <w:rsid w:val="2DFED39D"/>
    <w:rsid w:val="2E324014"/>
    <w:rsid w:val="2EAB5705"/>
    <w:rsid w:val="2F2EFB84"/>
    <w:rsid w:val="2FB962BF"/>
    <w:rsid w:val="2FD014B3"/>
    <w:rsid w:val="30002186"/>
    <w:rsid w:val="302FE86B"/>
    <w:rsid w:val="30C07144"/>
    <w:rsid w:val="31561D31"/>
    <w:rsid w:val="31CF6CA1"/>
    <w:rsid w:val="32434058"/>
    <w:rsid w:val="32C992BB"/>
    <w:rsid w:val="34672251"/>
    <w:rsid w:val="34CA7276"/>
    <w:rsid w:val="3521562E"/>
    <w:rsid w:val="357AB3A5"/>
    <w:rsid w:val="35963FB4"/>
    <w:rsid w:val="35A43D32"/>
    <w:rsid w:val="360732EE"/>
    <w:rsid w:val="3612B73D"/>
    <w:rsid w:val="366FA6E1"/>
    <w:rsid w:val="37511943"/>
    <w:rsid w:val="378CE7A9"/>
    <w:rsid w:val="3820273F"/>
    <w:rsid w:val="38603772"/>
    <w:rsid w:val="3885B516"/>
    <w:rsid w:val="39629DE0"/>
    <w:rsid w:val="3A87E692"/>
    <w:rsid w:val="3A91E3BA"/>
    <w:rsid w:val="3AADA22F"/>
    <w:rsid w:val="3B6C8D8B"/>
    <w:rsid w:val="3B6E6E54"/>
    <w:rsid w:val="3BC41905"/>
    <w:rsid w:val="3C20AD97"/>
    <w:rsid w:val="3C9C0AD3"/>
    <w:rsid w:val="3CDB1C86"/>
    <w:rsid w:val="3D2AE309"/>
    <w:rsid w:val="3DBBB0F1"/>
    <w:rsid w:val="408471F2"/>
    <w:rsid w:val="40E28012"/>
    <w:rsid w:val="417607BB"/>
    <w:rsid w:val="41F78AD4"/>
    <w:rsid w:val="4209CFCA"/>
    <w:rsid w:val="426ABF3A"/>
    <w:rsid w:val="42A249CC"/>
    <w:rsid w:val="42C518F6"/>
    <w:rsid w:val="4333AC44"/>
    <w:rsid w:val="4345AD1F"/>
    <w:rsid w:val="44A24DD0"/>
    <w:rsid w:val="44BD089F"/>
    <w:rsid w:val="4504005A"/>
    <w:rsid w:val="463CF294"/>
    <w:rsid w:val="46DEE979"/>
    <w:rsid w:val="47C834CD"/>
    <w:rsid w:val="48C2D510"/>
    <w:rsid w:val="49D1666D"/>
    <w:rsid w:val="49E27AA5"/>
    <w:rsid w:val="4B416F70"/>
    <w:rsid w:val="4C6832CD"/>
    <w:rsid w:val="4D0C34D8"/>
    <w:rsid w:val="4D3C22CF"/>
    <w:rsid w:val="4DF60282"/>
    <w:rsid w:val="4E42A344"/>
    <w:rsid w:val="4EAF66BF"/>
    <w:rsid w:val="508FEA4E"/>
    <w:rsid w:val="50B68D3A"/>
    <w:rsid w:val="5177DD90"/>
    <w:rsid w:val="52F4DF42"/>
    <w:rsid w:val="5305D5AF"/>
    <w:rsid w:val="545B9DF2"/>
    <w:rsid w:val="55E3D73B"/>
    <w:rsid w:val="5756A422"/>
    <w:rsid w:val="59B32EF6"/>
    <w:rsid w:val="5C5F9914"/>
    <w:rsid w:val="5C8D0432"/>
    <w:rsid w:val="5CA75D80"/>
    <w:rsid w:val="5CED2CF9"/>
    <w:rsid w:val="5CF78CAA"/>
    <w:rsid w:val="5D3FDFB3"/>
    <w:rsid w:val="5D4518A6"/>
    <w:rsid w:val="5D8F54CB"/>
    <w:rsid w:val="5E3B3D9F"/>
    <w:rsid w:val="5EE83645"/>
    <w:rsid w:val="5F47B3F9"/>
    <w:rsid w:val="5FEA0249"/>
    <w:rsid w:val="604DB932"/>
    <w:rsid w:val="60870AB3"/>
    <w:rsid w:val="60D2B501"/>
    <w:rsid w:val="60D2E839"/>
    <w:rsid w:val="611D7581"/>
    <w:rsid w:val="61D96C0E"/>
    <w:rsid w:val="61FEBD06"/>
    <w:rsid w:val="6209E683"/>
    <w:rsid w:val="6258CA8E"/>
    <w:rsid w:val="62894E13"/>
    <w:rsid w:val="63582143"/>
    <w:rsid w:val="6465F5CD"/>
    <w:rsid w:val="647275DF"/>
    <w:rsid w:val="654EB61A"/>
    <w:rsid w:val="6560AE87"/>
    <w:rsid w:val="6593BCA0"/>
    <w:rsid w:val="669ED234"/>
    <w:rsid w:val="67505C03"/>
    <w:rsid w:val="694952B3"/>
    <w:rsid w:val="6A188140"/>
    <w:rsid w:val="6A506490"/>
    <w:rsid w:val="6C7B1054"/>
    <w:rsid w:val="6D87CA6B"/>
    <w:rsid w:val="6E6CFA35"/>
    <w:rsid w:val="6EA7D41E"/>
    <w:rsid w:val="6F577ECF"/>
    <w:rsid w:val="6F94FCEB"/>
    <w:rsid w:val="703CE953"/>
    <w:rsid w:val="704A947B"/>
    <w:rsid w:val="70BC9A9E"/>
    <w:rsid w:val="7151DE2B"/>
    <w:rsid w:val="7363FD99"/>
    <w:rsid w:val="7473AA60"/>
    <w:rsid w:val="74EB529B"/>
    <w:rsid w:val="75C85C24"/>
    <w:rsid w:val="76D2783A"/>
    <w:rsid w:val="771E8421"/>
    <w:rsid w:val="77BFDD21"/>
    <w:rsid w:val="781E92EA"/>
    <w:rsid w:val="79D9FD25"/>
    <w:rsid w:val="7B3BF09F"/>
    <w:rsid w:val="7C1D4E14"/>
    <w:rsid w:val="7F0E9DB5"/>
    <w:rsid w:val="7F7038CA"/>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6D597"/>
  <w15:chartTrackingRefBased/>
  <w15:docId w15:val="{F7669800-70DE-4D9F-A52F-9A3105B3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3015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48309E"/>
    <w:pPr>
      <w:spacing w:after="0" w:line="240" w:lineRule="auto"/>
    </w:pPr>
    <w:rPr>
      <w:rFonts w:ascii="Times New Roman" w:eastAsia="Times New Roman" w:hAnsi="Times New Roman" w:cs="Times New Roman"/>
      <w:sz w:val="24"/>
      <w:szCs w:val="24"/>
      <w:lang w:eastAsia="nl-BE"/>
    </w:rPr>
  </w:style>
  <w:style w:type="character" w:customStyle="1" w:styleId="spellingerror">
    <w:name w:val="spellingerror"/>
    <w:basedOn w:val="Standaardalinea-lettertype"/>
    <w:rsid w:val="0048309E"/>
  </w:style>
  <w:style w:type="character" w:customStyle="1" w:styleId="contextualspellingandgrammarerror">
    <w:name w:val="contextualspellingandgrammarerror"/>
    <w:basedOn w:val="Standaardalinea-lettertype"/>
    <w:rsid w:val="0048309E"/>
  </w:style>
  <w:style w:type="character" w:customStyle="1" w:styleId="normaltextrun1">
    <w:name w:val="normaltextrun1"/>
    <w:basedOn w:val="Standaardalinea-lettertype"/>
    <w:rsid w:val="0048309E"/>
  </w:style>
  <w:style w:type="character" w:customStyle="1" w:styleId="eop">
    <w:name w:val="eop"/>
    <w:basedOn w:val="Standaardalinea-lettertype"/>
    <w:rsid w:val="0048309E"/>
  </w:style>
  <w:style w:type="paragraph" w:styleId="Ballontekst">
    <w:name w:val="Balloon Text"/>
    <w:basedOn w:val="Standaard"/>
    <w:link w:val="BallontekstChar"/>
    <w:uiPriority w:val="99"/>
    <w:semiHidden/>
    <w:unhideWhenUsed/>
    <w:rsid w:val="0053072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30729"/>
    <w:rPr>
      <w:rFonts w:ascii="Segoe UI" w:hAnsi="Segoe UI" w:cs="Segoe UI"/>
      <w:sz w:val="18"/>
      <w:szCs w:val="18"/>
    </w:rPr>
  </w:style>
  <w:style w:type="paragraph" w:styleId="Tekstopmerking">
    <w:name w:val="annotation text"/>
    <w:basedOn w:val="Standaard"/>
    <w:link w:val="TekstopmerkingChar"/>
    <w:uiPriority w:val="99"/>
    <w:semiHidden/>
    <w:unhideWhenUsed/>
    <w:rsid w:val="0053072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30729"/>
    <w:rPr>
      <w:sz w:val="20"/>
      <w:szCs w:val="20"/>
    </w:rPr>
  </w:style>
  <w:style w:type="character" w:styleId="Verwijzingopmerking">
    <w:name w:val="annotation reference"/>
    <w:basedOn w:val="Standaardalinea-lettertype"/>
    <w:uiPriority w:val="99"/>
    <w:semiHidden/>
    <w:unhideWhenUsed/>
    <w:rsid w:val="00530729"/>
    <w:rPr>
      <w:sz w:val="16"/>
      <w:szCs w:val="16"/>
    </w:rPr>
  </w:style>
  <w:style w:type="paragraph" w:styleId="Onderwerpvanopmerking">
    <w:name w:val="annotation subject"/>
    <w:basedOn w:val="Tekstopmerking"/>
    <w:next w:val="Tekstopmerking"/>
    <w:link w:val="OnderwerpvanopmerkingChar"/>
    <w:uiPriority w:val="99"/>
    <w:semiHidden/>
    <w:unhideWhenUsed/>
    <w:rsid w:val="00530729"/>
    <w:rPr>
      <w:b/>
      <w:bCs/>
    </w:rPr>
  </w:style>
  <w:style w:type="character" w:customStyle="1" w:styleId="OnderwerpvanopmerkingChar">
    <w:name w:val="Onderwerp van opmerking Char"/>
    <w:basedOn w:val="TekstopmerkingChar"/>
    <w:link w:val="Onderwerpvanopmerking"/>
    <w:uiPriority w:val="99"/>
    <w:semiHidden/>
    <w:rsid w:val="00530729"/>
    <w:rPr>
      <w:b/>
      <w:bCs/>
      <w:sz w:val="20"/>
      <w:szCs w:val="20"/>
    </w:rPr>
  </w:style>
  <w:style w:type="paragraph" w:styleId="Plattetekst">
    <w:name w:val="Body Text"/>
    <w:basedOn w:val="Standaard"/>
    <w:link w:val="PlattetekstChar"/>
    <w:uiPriority w:val="1"/>
    <w:qFormat/>
    <w:rsid w:val="00D56460"/>
    <w:pPr>
      <w:widowControl w:val="0"/>
      <w:autoSpaceDE w:val="0"/>
      <w:autoSpaceDN w:val="0"/>
      <w:spacing w:after="0" w:line="240" w:lineRule="auto"/>
    </w:pPr>
    <w:rPr>
      <w:rFonts w:ascii="FlandersArtSans-Regular" w:eastAsia="FlandersArtSans-Regular" w:hAnsi="FlandersArtSans-Regular" w:cs="FlandersArtSans-Regular"/>
      <w:sz w:val="24"/>
      <w:szCs w:val="24"/>
      <w:lang w:val="nl-NL" w:eastAsia="nl-NL" w:bidi="nl-NL"/>
    </w:rPr>
  </w:style>
  <w:style w:type="character" w:customStyle="1" w:styleId="PlattetekstChar">
    <w:name w:val="Platte tekst Char"/>
    <w:basedOn w:val="Standaardalinea-lettertype"/>
    <w:link w:val="Plattetekst"/>
    <w:uiPriority w:val="1"/>
    <w:rsid w:val="00D56460"/>
    <w:rPr>
      <w:rFonts w:ascii="FlandersArtSans-Regular" w:eastAsia="FlandersArtSans-Regular" w:hAnsi="FlandersArtSans-Regular" w:cs="FlandersArtSans-Regular"/>
      <w:sz w:val="24"/>
      <w:szCs w:val="24"/>
      <w:lang w:val="nl-NL" w:eastAsia="nl-NL" w:bidi="nl-NL"/>
    </w:rPr>
  </w:style>
  <w:style w:type="paragraph" w:styleId="Lijstalinea">
    <w:name w:val="List Paragraph"/>
    <w:basedOn w:val="Standaard"/>
    <w:link w:val="LijstalineaChar"/>
    <w:uiPriority w:val="34"/>
    <w:qFormat/>
    <w:rsid w:val="00D56460"/>
    <w:pPr>
      <w:widowControl w:val="0"/>
      <w:autoSpaceDE w:val="0"/>
      <w:autoSpaceDN w:val="0"/>
      <w:spacing w:after="0" w:line="240" w:lineRule="auto"/>
      <w:ind w:left="1307" w:hanging="360"/>
    </w:pPr>
    <w:rPr>
      <w:rFonts w:ascii="FlandersArtSans-Regular" w:eastAsia="FlandersArtSans-Regular" w:hAnsi="FlandersArtSans-Regular" w:cs="FlandersArtSans-Regular"/>
      <w:lang w:val="nl-NL" w:eastAsia="nl-NL" w:bidi="nl-NL"/>
    </w:rPr>
  </w:style>
  <w:style w:type="character" w:customStyle="1" w:styleId="LijstalineaChar">
    <w:name w:val="Lijstalinea Char"/>
    <w:basedOn w:val="Standaardalinea-lettertype"/>
    <w:link w:val="Lijstalinea"/>
    <w:uiPriority w:val="34"/>
    <w:locked/>
    <w:rsid w:val="00D56460"/>
    <w:rPr>
      <w:rFonts w:ascii="FlandersArtSans-Regular" w:eastAsia="FlandersArtSans-Regular" w:hAnsi="FlandersArtSans-Regular" w:cs="FlandersArtSans-Regular"/>
      <w:lang w:val="nl-NL" w:eastAsia="nl-NL" w:bidi="nl-NL"/>
    </w:rPr>
  </w:style>
  <w:style w:type="character" w:customStyle="1" w:styleId="Kop2Char">
    <w:name w:val="Kop 2 Char"/>
    <w:basedOn w:val="Standaardalinea-lettertype"/>
    <w:link w:val="Kop2"/>
    <w:uiPriority w:val="9"/>
    <w:semiHidden/>
    <w:rsid w:val="00301527"/>
    <w:rPr>
      <w:rFonts w:asciiTheme="majorHAnsi" w:eastAsiaTheme="majorEastAsia" w:hAnsiTheme="majorHAnsi" w:cstheme="majorBidi"/>
      <w:color w:val="2F5496" w:themeColor="accent1" w:themeShade="BF"/>
      <w:sz w:val="26"/>
      <w:szCs w:val="26"/>
    </w:rPr>
  </w:style>
  <w:style w:type="character" w:styleId="Zwaar">
    <w:name w:val="Strong"/>
    <w:basedOn w:val="Standaardalinea-lettertype"/>
    <w:uiPriority w:val="22"/>
    <w:qFormat/>
    <w:rsid w:val="00301527"/>
    <w:rPr>
      <w:b/>
      <w:bCs/>
    </w:rPr>
  </w:style>
  <w:style w:type="paragraph" w:styleId="Revisie">
    <w:name w:val="Revision"/>
    <w:hidden/>
    <w:uiPriority w:val="99"/>
    <w:semiHidden/>
    <w:rsid w:val="00425910"/>
    <w:pPr>
      <w:spacing w:after="0" w:line="240" w:lineRule="auto"/>
    </w:pPr>
  </w:style>
  <w:style w:type="table" w:styleId="Tabelraster">
    <w:name w:val="Table Grid"/>
    <w:basedOn w:val="Standaardtabel"/>
    <w:uiPriority w:val="39"/>
    <w:rsid w:val="00A20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E5B13"/>
    <w:rPr>
      <w:color w:val="0563C1" w:themeColor="hyperlink"/>
      <w:u w:val="single"/>
    </w:rPr>
  </w:style>
  <w:style w:type="character" w:customStyle="1" w:styleId="Onopgelostemelding1">
    <w:name w:val="Onopgeloste melding1"/>
    <w:basedOn w:val="Standaardalinea-lettertype"/>
    <w:uiPriority w:val="99"/>
    <w:semiHidden/>
    <w:unhideWhenUsed/>
    <w:rsid w:val="00CE5B13"/>
    <w:rPr>
      <w:color w:val="605E5C"/>
      <w:shd w:val="clear" w:color="auto" w:fill="E1DFDD"/>
    </w:rPr>
  </w:style>
  <w:style w:type="character" w:customStyle="1" w:styleId="Vermelding1">
    <w:name w:val="Vermelding1"/>
    <w:basedOn w:val="Standaardalinea-lettertype"/>
    <w:uiPriority w:val="99"/>
    <w:unhideWhenUsed/>
    <w:rPr>
      <w:color w:val="2B579A"/>
      <w:shd w:val="clear" w:color="auto" w:fill="E6E6E6"/>
    </w:rPr>
  </w:style>
  <w:style w:type="paragraph" w:styleId="Koptekst">
    <w:name w:val="header"/>
    <w:basedOn w:val="Standaard"/>
    <w:link w:val="KoptekstChar"/>
    <w:uiPriority w:val="99"/>
    <w:unhideWhenUsed/>
    <w:rsid w:val="00C77A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7A5B"/>
  </w:style>
  <w:style w:type="paragraph" w:styleId="Voettekst">
    <w:name w:val="footer"/>
    <w:basedOn w:val="Standaard"/>
    <w:link w:val="VoettekstChar"/>
    <w:uiPriority w:val="99"/>
    <w:unhideWhenUsed/>
    <w:rsid w:val="00C77A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7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43503">
      <w:bodyDiv w:val="1"/>
      <w:marLeft w:val="0"/>
      <w:marRight w:val="0"/>
      <w:marTop w:val="0"/>
      <w:marBottom w:val="0"/>
      <w:divBdr>
        <w:top w:val="none" w:sz="0" w:space="0" w:color="auto"/>
        <w:left w:val="none" w:sz="0" w:space="0" w:color="auto"/>
        <w:bottom w:val="none" w:sz="0" w:space="0" w:color="auto"/>
        <w:right w:val="none" w:sz="0" w:space="0" w:color="auto"/>
      </w:divBdr>
    </w:div>
    <w:div w:id="78528164">
      <w:bodyDiv w:val="1"/>
      <w:marLeft w:val="0"/>
      <w:marRight w:val="0"/>
      <w:marTop w:val="0"/>
      <w:marBottom w:val="0"/>
      <w:divBdr>
        <w:top w:val="none" w:sz="0" w:space="0" w:color="auto"/>
        <w:left w:val="none" w:sz="0" w:space="0" w:color="auto"/>
        <w:bottom w:val="none" w:sz="0" w:space="0" w:color="auto"/>
        <w:right w:val="none" w:sz="0" w:space="0" w:color="auto"/>
      </w:divBdr>
    </w:div>
    <w:div w:id="365757138">
      <w:bodyDiv w:val="1"/>
      <w:marLeft w:val="0"/>
      <w:marRight w:val="0"/>
      <w:marTop w:val="0"/>
      <w:marBottom w:val="0"/>
      <w:divBdr>
        <w:top w:val="none" w:sz="0" w:space="0" w:color="auto"/>
        <w:left w:val="none" w:sz="0" w:space="0" w:color="auto"/>
        <w:bottom w:val="none" w:sz="0" w:space="0" w:color="auto"/>
        <w:right w:val="none" w:sz="0" w:space="0" w:color="auto"/>
      </w:divBdr>
    </w:div>
    <w:div w:id="461505940">
      <w:bodyDiv w:val="1"/>
      <w:marLeft w:val="0"/>
      <w:marRight w:val="0"/>
      <w:marTop w:val="0"/>
      <w:marBottom w:val="0"/>
      <w:divBdr>
        <w:top w:val="none" w:sz="0" w:space="0" w:color="auto"/>
        <w:left w:val="none" w:sz="0" w:space="0" w:color="auto"/>
        <w:bottom w:val="none" w:sz="0" w:space="0" w:color="auto"/>
        <w:right w:val="none" w:sz="0" w:space="0" w:color="auto"/>
      </w:divBdr>
    </w:div>
    <w:div w:id="514074907">
      <w:bodyDiv w:val="1"/>
      <w:marLeft w:val="0"/>
      <w:marRight w:val="0"/>
      <w:marTop w:val="0"/>
      <w:marBottom w:val="0"/>
      <w:divBdr>
        <w:top w:val="none" w:sz="0" w:space="0" w:color="auto"/>
        <w:left w:val="none" w:sz="0" w:space="0" w:color="auto"/>
        <w:bottom w:val="none" w:sz="0" w:space="0" w:color="auto"/>
        <w:right w:val="none" w:sz="0" w:space="0" w:color="auto"/>
      </w:divBdr>
    </w:div>
    <w:div w:id="525102520">
      <w:bodyDiv w:val="1"/>
      <w:marLeft w:val="0"/>
      <w:marRight w:val="0"/>
      <w:marTop w:val="0"/>
      <w:marBottom w:val="0"/>
      <w:divBdr>
        <w:top w:val="none" w:sz="0" w:space="0" w:color="auto"/>
        <w:left w:val="none" w:sz="0" w:space="0" w:color="auto"/>
        <w:bottom w:val="none" w:sz="0" w:space="0" w:color="auto"/>
        <w:right w:val="none" w:sz="0" w:space="0" w:color="auto"/>
      </w:divBdr>
    </w:div>
    <w:div w:id="569270405">
      <w:bodyDiv w:val="1"/>
      <w:marLeft w:val="0"/>
      <w:marRight w:val="0"/>
      <w:marTop w:val="0"/>
      <w:marBottom w:val="0"/>
      <w:divBdr>
        <w:top w:val="none" w:sz="0" w:space="0" w:color="auto"/>
        <w:left w:val="none" w:sz="0" w:space="0" w:color="auto"/>
        <w:bottom w:val="none" w:sz="0" w:space="0" w:color="auto"/>
        <w:right w:val="none" w:sz="0" w:space="0" w:color="auto"/>
      </w:divBdr>
    </w:div>
    <w:div w:id="569459476">
      <w:bodyDiv w:val="1"/>
      <w:marLeft w:val="0"/>
      <w:marRight w:val="0"/>
      <w:marTop w:val="0"/>
      <w:marBottom w:val="0"/>
      <w:divBdr>
        <w:top w:val="none" w:sz="0" w:space="0" w:color="auto"/>
        <w:left w:val="none" w:sz="0" w:space="0" w:color="auto"/>
        <w:bottom w:val="none" w:sz="0" w:space="0" w:color="auto"/>
        <w:right w:val="none" w:sz="0" w:space="0" w:color="auto"/>
      </w:divBdr>
    </w:div>
    <w:div w:id="698507925">
      <w:bodyDiv w:val="1"/>
      <w:marLeft w:val="0"/>
      <w:marRight w:val="0"/>
      <w:marTop w:val="0"/>
      <w:marBottom w:val="0"/>
      <w:divBdr>
        <w:top w:val="none" w:sz="0" w:space="0" w:color="auto"/>
        <w:left w:val="none" w:sz="0" w:space="0" w:color="auto"/>
        <w:bottom w:val="none" w:sz="0" w:space="0" w:color="auto"/>
        <w:right w:val="none" w:sz="0" w:space="0" w:color="auto"/>
      </w:divBdr>
    </w:div>
    <w:div w:id="756366425">
      <w:bodyDiv w:val="1"/>
      <w:marLeft w:val="0"/>
      <w:marRight w:val="0"/>
      <w:marTop w:val="0"/>
      <w:marBottom w:val="0"/>
      <w:divBdr>
        <w:top w:val="none" w:sz="0" w:space="0" w:color="auto"/>
        <w:left w:val="none" w:sz="0" w:space="0" w:color="auto"/>
        <w:bottom w:val="none" w:sz="0" w:space="0" w:color="auto"/>
        <w:right w:val="none" w:sz="0" w:space="0" w:color="auto"/>
      </w:divBdr>
    </w:div>
    <w:div w:id="937173793">
      <w:bodyDiv w:val="1"/>
      <w:marLeft w:val="0"/>
      <w:marRight w:val="0"/>
      <w:marTop w:val="0"/>
      <w:marBottom w:val="0"/>
      <w:divBdr>
        <w:top w:val="none" w:sz="0" w:space="0" w:color="auto"/>
        <w:left w:val="none" w:sz="0" w:space="0" w:color="auto"/>
        <w:bottom w:val="none" w:sz="0" w:space="0" w:color="auto"/>
        <w:right w:val="none" w:sz="0" w:space="0" w:color="auto"/>
      </w:divBdr>
      <w:divsChild>
        <w:div w:id="1867786901">
          <w:marLeft w:val="0"/>
          <w:marRight w:val="0"/>
          <w:marTop w:val="0"/>
          <w:marBottom w:val="0"/>
          <w:divBdr>
            <w:top w:val="none" w:sz="0" w:space="0" w:color="auto"/>
            <w:left w:val="none" w:sz="0" w:space="0" w:color="auto"/>
            <w:bottom w:val="none" w:sz="0" w:space="0" w:color="auto"/>
            <w:right w:val="none" w:sz="0" w:space="0" w:color="auto"/>
          </w:divBdr>
          <w:divsChild>
            <w:div w:id="1510753287">
              <w:marLeft w:val="0"/>
              <w:marRight w:val="0"/>
              <w:marTop w:val="0"/>
              <w:marBottom w:val="0"/>
              <w:divBdr>
                <w:top w:val="none" w:sz="0" w:space="0" w:color="auto"/>
                <w:left w:val="none" w:sz="0" w:space="0" w:color="auto"/>
                <w:bottom w:val="none" w:sz="0" w:space="0" w:color="auto"/>
                <w:right w:val="none" w:sz="0" w:space="0" w:color="auto"/>
              </w:divBdr>
              <w:divsChild>
                <w:div w:id="1326788800">
                  <w:marLeft w:val="0"/>
                  <w:marRight w:val="0"/>
                  <w:marTop w:val="0"/>
                  <w:marBottom w:val="0"/>
                  <w:divBdr>
                    <w:top w:val="none" w:sz="0" w:space="0" w:color="auto"/>
                    <w:left w:val="none" w:sz="0" w:space="0" w:color="auto"/>
                    <w:bottom w:val="none" w:sz="0" w:space="0" w:color="auto"/>
                    <w:right w:val="none" w:sz="0" w:space="0" w:color="auto"/>
                  </w:divBdr>
                  <w:divsChild>
                    <w:div w:id="1413426648">
                      <w:marLeft w:val="0"/>
                      <w:marRight w:val="0"/>
                      <w:marTop w:val="0"/>
                      <w:marBottom w:val="0"/>
                      <w:divBdr>
                        <w:top w:val="none" w:sz="0" w:space="0" w:color="auto"/>
                        <w:left w:val="none" w:sz="0" w:space="0" w:color="auto"/>
                        <w:bottom w:val="none" w:sz="0" w:space="0" w:color="auto"/>
                        <w:right w:val="none" w:sz="0" w:space="0" w:color="auto"/>
                      </w:divBdr>
                      <w:divsChild>
                        <w:div w:id="500236614">
                          <w:marLeft w:val="0"/>
                          <w:marRight w:val="0"/>
                          <w:marTop w:val="0"/>
                          <w:marBottom w:val="0"/>
                          <w:divBdr>
                            <w:top w:val="none" w:sz="0" w:space="0" w:color="auto"/>
                            <w:left w:val="none" w:sz="0" w:space="0" w:color="auto"/>
                            <w:bottom w:val="none" w:sz="0" w:space="0" w:color="auto"/>
                            <w:right w:val="none" w:sz="0" w:space="0" w:color="auto"/>
                          </w:divBdr>
                          <w:divsChild>
                            <w:div w:id="1661495210">
                              <w:marLeft w:val="0"/>
                              <w:marRight w:val="0"/>
                              <w:marTop w:val="0"/>
                              <w:marBottom w:val="0"/>
                              <w:divBdr>
                                <w:top w:val="none" w:sz="0" w:space="0" w:color="auto"/>
                                <w:left w:val="none" w:sz="0" w:space="0" w:color="auto"/>
                                <w:bottom w:val="none" w:sz="0" w:space="0" w:color="auto"/>
                                <w:right w:val="none" w:sz="0" w:space="0" w:color="auto"/>
                              </w:divBdr>
                              <w:divsChild>
                                <w:div w:id="1553956769">
                                  <w:marLeft w:val="0"/>
                                  <w:marRight w:val="0"/>
                                  <w:marTop w:val="0"/>
                                  <w:marBottom w:val="0"/>
                                  <w:divBdr>
                                    <w:top w:val="none" w:sz="0" w:space="0" w:color="auto"/>
                                    <w:left w:val="none" w:sz="0" w:space="0" w:color="auto"/>
                                    <w:bottom w:val="none" w:sz="0" w:space="0" w:color="auto"/>
                                    <w:right w:val="none" w:sz="0" w:space="0" w:color="auto"/>
                                  </w:divBdr>
                                  <w:divsChild>
                                    <w:div w:id="1054232447">
                                      <w:marLeft w:val="0"/>
                                      <w:marRight w:val="0"/>
                                      <w:marTop w:val="0"/>
                                      <w:marBottom w:val="0"/>
                                      <w:divBdr>
                                        <w:top w:val="none" w:sz="0" w:space="0" w:color="auto"/>
                                        <w:left w:val="none" w:sz="0" w:space="0" w:color="auto"/>
                                        <w:bottom w:val="none" w:sz="0" w:space="0" w:color="auto"/>
                                        <w:right w:val="none" w:sz="0" w:space="0" w:color="auto"/>
                                      </w:divBdr>
                                      <w:divsChild>
                                        <w:div w:id="14891404">
                                          <w:marLeft w:val="0"/>
                                          <w:marRight w:val="0"/>
                                          <w:marTop w:val="0"/>
                                          <w:marBottom w:val="0"/>
                                          <w:divBdr>
                                            <w:top w:val="none" w:sz="0" w:space="0" w:color="auto"/>
                                            <w:left w:val="none" w:sz="0" w:space="0" w:color="auto"/>
                                            <w:bottom w:val="none" w:sz="0" w:space="0" w:color="auto"/>
                                            <w:right w:val="none" w:sz="0" w:space="0" w:color="auto"/>
                                          </w:divBdr>
                                          <w:divsChild>
                                            <w:div w:id="1257253027">
                                              <w:marLeft w:val="0"/>
                                              <w:marRight w:val="0"/>
                                              <w:marTop w:val="0"/>
                                              <w:marBottom w:val="0"/>
                                              <w:divBdr>
                                                <w:top w:val="none" w:sz="0" w:space="0" w:color="auto"/>
                                                <w:left w:val="none" w:sz="0" w:space="0" w:color="auto"/>
                                                <w:bottom w:val="none" w:sz="0" w:space="0" w:color="auto"/>
                                                <w:right w:val="none" w:sz="0" w:space="0" w:color="auto"/>
                                              </w:divBdr>
                                              <w:divsChild>
                                                <w:div w:id="1976325615">
                                                  <w:marLeft w:val="0"/>
                                                  <w:marRight w:val="0"/>
                                                  <w:marTop w:val="0"/>
                                                  <w:marBottom w:val="0"/>
                                                  <w:divBdr>
                                                    <w:top w:val="none" w:sz="0" w:space="0" w:color="auto"/>
                                                    <w:left w:val="none" w:sz="0" w:space="0" w:color="auto"/>
                                                    <w:bottom w:val="none" w:sz="0" w:space="0" w:color="auto"/>
                                                    <w:right w:val="none" w:sz="0" w:space="0" w:color="auto"/>
                                                  </w:divBdr>
                                                  <w:divsChild>
                                                    <w:div w:id="759527619">
                                                      <w:marLeft w:val="0"/>
                                                      <w:marRight w:val="0"/>
                                                      <w:marTop w:val="0"/>
                                                      <w:marBottom w:val="0"/>
                                                      <w:divBdr>
                                                        <w:top w:val="none" w:sz="0" w:space="0" w:color="auto"/>
                                                        <w:left w:val="none" w:sz="0" w:space="0" w:color="auto"/>
                                                        <w:bottom w:val="none" w:sz="0" w:space="0" w:color="auto"/>
                                                        <w:right w:val="none" w:sz="0" w:space="0" w:color="auto"/>
                                                      </w:divBdr>
                                                      <w:divsChild>
                                                        <w:div w:id="1800418449">
                                                          <w:marLeft w:val="0"/>
                                                          <w:marRight w:val="0"/>
                                                          <w:marTop w:val="0"/>
                                                          <w:marBottom w:val="0"/>
                                                          <w:divBdr>
                                                            <w:top w:val="none" w:sz="0" w:space="0" w:color="auto"/>
                                                            <w:left w:val="none" w:sz="0" w:space="0" w:color="auto"/>
                                                            <w:bottom w:val="none" w:sz="0" w:space="0" w:color="auto"/>
                                                            <w:right w:val="none" w:sz="0" w:space="0" w:color="auto"/>
                                                          </w:divBdr>
                                                          <w:divsChild>
                                                            <w:div w:id="320669235">
                                                              <w:marLeft w:val="0"/>
                                                              <w:marRight w:val="0"/>
                                                              <w:marTop w:val="0"/>
                                                              <w:marBottom w:val="0"/>
                                                              <w:divBdr>
                                                                <w:top w:val="none" w:sz="0" w:space="0" w:color="auto"/>
                                                                <w:left w:val="none" w:sz="0" w:space="0" w:color="auto"/>
                                                                <w:bottom w:val="none" w:sz="0" w:space="0" w:color="auto"/>
                                                                <w:right w:val="none" w:sz="0" w:space="0" w:color="auto"/>
                                                              </w:divBdr>
                                                              <w:divsChild>
                                                                <w:div w:id="1560828017">
                                                                  <w:marLeft w:val="0"/>
                                                                  <w:marRight w:val="0"/>
                                                                  <w:marTop w:val="0"/>
                                                                  <w:marBottom w:val="0"/>
                                                                  <w:divBdr>
                                                                    <w:top w:val="none" w:sz="0" w:space="0" w:color="auto"/>
                                                                    <w:left w:val="none" w:sz="0" w:space="0" w:color="auto"/>
                                                                    <w:bottom w:val="none" w:sz="0" w:space="0" w:color="auto"/>
                                                                    <w:right w:val="none" w:sz="0" w:space="0" w:color="auto"/>
                                                                  </w:divBdr>
                                                                  <w:divsChild>
                                                                    <w:div w:id="2134057935">
                                                                      <w:marLeft w:val="0"/>
                                                                      <w:marRight w:val="0"/>
                                                                      <w:marTop w:val="0"/>
                                                                      <w:marBottom w:val="0"/>
                                                                      <w:divBdr>
                                                                        <w:top w:val="none" w:sz="0" w:space="0" w:color="auto"/>
                                                                        <w:left w:val="none" w:sz="0" w:space="0" w:color="auto"/>
                                                                        <w:bottom w:val="none" w:sz="0" w:space="0" w:color="auto"/>
                                                                        <w:right w:val="none" w:sz="0" w:space="0" w:color="auto"/>
                                                                      </w:divBdr>
                                                                      <w:divsChild>
                                                                        <w:div w:id="1716854105">
                                                                          <w:marLeft w:val="0"/>
                                                                          <w:marRight w:val="0"/>
                                                                          <w:marTop w:val="0"/>
                                                                          <w:marBottom w:val="450"/>
                                                                          <w:divBdr>
                                                                            <w:top w:val="single" w:sz="6" w:space="0" w:color="EBEBEB"/>
                                                                            <w:left w:val="single" w:sz="6" w:space="0" w:color="EBEBEB"/>
                                                                            <w:bottom w:val="single" w:sz="2" w:space="0" w:color="EBEBEB"/>
                                                                            <w:right w:val="single" w:sz="6" w:space="0" w:color="EBEBEB"/>
                                                                          </w:divBdr>
                                                                          <w:divsChild>
                                                                            <w:div w:id="1830321744">
                                                                              <w:marLeft w:val="0"/>
                                                                              <w:marRight w:val="0"/>
                                                                              <w:marTop w:val="0"/>
                                                                              <w:marBottom w:val="0"/>
                                                                              <w:divBdr>
                                                                                <w:top w:val="none" w:sz="0" w:space="0" w:color="auto"/>
                                                                                <w:left w:val="none" w:sz="0" w:space="0" w:color="auto"/>
                                                                                <w:bottom w:val="none" w:sz="0" w:space="0" w:color="auto"/>
                                                                                <w:right w:val="none" w:sz="0" w:space="0" w:color="auto"/>
                                                                              </w:divBdr>
                                                                              <w:divsChild>
                                                                                <w:div w:id="2084794052">
                                                                                  <w:marLeft w:val="0"/>
                                                                                  <w:marRight w:val="0"/>
                                                                                  <w:marTop w:val="0"/>
                                                                                  <w:marBottom w:val="0"/>
                                                                                  <w:divBdr>
                                                                                    <w:top w:val="none" w:sz="0" w:space="0" w:color="auto"/>
                                                                                    <w:left w:val="none" w:sz="0" w:space="0" w:color="auto"/>
                                                                                    <w:bottom w:val="none" w:sz="0" w:space="0" w:color="auto"/>
                                                                                    <w:right w:val="none" w:sz="0" w:space="0" w:color="auto"/>
                                                                                  </w:divBdr>
                                                                                  <w:divsChild>
                                                                                    <w:div w:id="1812480615">
                                                                                      <w:marLeft w:val="0"/>
                                                                                      <w:marRight w:val="0"/>
                                                                                      <w:marTop w:val="0"/>
                                                                                      <w:marBottom w:val="0"/>
                                                                                      <w:divBdr>
                                                                                        <w:top w:val="none" w:sz="0" w:space="0" w:color="auto"/>
                                                                                        <w:left w:val="none" w:sz="0" w:space="0" w:color="auto"/>
                                                                                        <w:bottom w:val="none" w:sz="0" w:space="0" w:color="auto"/>
                                                                                        <w:right w:val="none" w:sz="0" w:space="0" w:color="auto"/>
                                                                                      </w:divBdr>
                                                                                      <w:divsChild>
                                                                                        <w:div w:id="1662002982">
                                                                                          <w:marLeft w:val="0"/>
                                                                                          <w:marRight w:val="0"/>
                                                                                          <w:marTop w:val="0"/>
                                                                                          <w:marBottom w:val="0"/>
                                                                                          <w:divBdr>
                                                                                            <w:top w:val="none" w:sz="0" w:space="0" w:color="auto"/>
                                                                                            <w:left w:val="none" w:sz="0" w:space="0" w:color="auto"/>
                                                                                            <w:bottom w:val="none" w:sz="0" w:space="0" w:color="auto"/>
                                                                                            <w:right w:val="none" w:sz="0" w:space="0" w:color="auto"/>
                                                                                          </w:divBdr>
                                                                                          <w:divsChild>
                                                                                            <w:div w:id="200346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829365">
      <w:bodyDiv w:val="1"/>
      <w:marLeft w:val="0"/>
      <w:marRight w:val="0"/>
      <w:marTop w:val="0"/>
      <w:marBottom w:val="0"/>
      <w:divBdr>
        <w:top w:val="none" w:sz="0" w:space="0" w:color="auto"/>
        <w:left w:val="none" w:sz="0" w:space="0" w:color="auto"/>
        <w:bottom w:val="none" w:sz="0" w:space="0" w:color="auto"/>
        <w:right w:val="none" w:sz="0" w:space="0" w:color="auto"/>
      </w:divBdr>
    </w:div>
    <w:div w:id="1142892114">
      <w:bodyDiv w:val="1"/>
      <w:marLeft w:val="0"/>
      <w:marRight w:val="0"/>
      <w:marTop w:val="0"/>
      <w:marBottom w:val="0"/>
      <w:divBdr>
        <w:top w:val="none" w:sz="0" w:space="0" w:color="auto"/>
        <w:left w:val="none" w:sz="0" w:space="0" w:color="auto"/>
        <w:bottom w:val="none" w:sz="0" w:space="0" w:color="auto"/>
        <w:right w:val="none" w:sz="0" w:space="0" w:color="auto"/>
      </w:divBdr>
    </w:div>
    <w:div w:id="1390374952">
      <w:bodyDiv w:val="1"/>
      <w:marLeft w:val="0"/>
      <w:marRight w:val="0"/>
      <w:marTop w:val="0"/>
      <w:marBottom w:val="0"/>
      <w:divBdr>
        <w:top w:val="none" w:sz="0" w:space="0" w:color="auto"/>
        <w:left w:val="none" w:sz="0" w:space="0" w:color="auto"/>
        <w:bottom w:val="none" w:sz="0" w:space="0" w:color="auto"/>
        <w:right w:val="none" w:sz="0" w:space="0" w:color="auto"/>
      </w:divBdr>
    </w:div>
    <w:div w:id="1444575563">
      <w:bodyDiv w:val="1"/>
      <w:marLeft w:val="0"/>
      <w:marRight w:val="0"/>
      <w:marTop w:val="0"/>
      <w:marBottom w:val="0"/>
      <w:divBdr>
        <w:top w:val="none" w:sz="0" w:space="0" w:color="auto"/>
        <w:left w:val="none" w:sz="0" w:space="0" w:color="auto"/>
        <w:bottom w:val="none" w:sz="0" w:space="0" w:color="auto"/>
        <w:right w:val="none" w:sz="0" w:space="0" w:color="auto"/>
      </w:divBdr>
    </w:div>
    <w:div w:id="1644457589">
      <w:bodyDiv w:val="1"/>
      <w:marLeft w:val="0"/>
      <w:marRight w:val="0"/>
      <w:marTop w:val="0"/>
      <w:marBottom w:val="0"/>
      <w:divBdr>
        <w:top w:val="none" w:sz="0" w:space="0" w:color="auto"/>
        <w:left w:val="none" w:sz="0" w:space="0" w:color="auto"/>
        <w:bottom w:val="none" w:sz="0" w:space="0" w:color="auto"/>
        <w:right w:val="none" w:sz="0" w:space="0" w:color="auto"/>
      </w:divBdr>
      <w:divsChild>
        <w:div w:id="1362121753">
          <w:marLeft w:val="0"/>
          <w:marRight w:val="0"/>
          <w:marTop w:val="0"/>
          <w:marBottom w:val="0"/>
          <w:divBdr>
            <w:top w:val="none" w:sz="0" w:space="0" w:color="auto"/>
            <w:left w:val="none" w:sz="0" w:space="0" w:color="auto"/>
            <w:bottom w:val="none" w:sz="0" w:space="0" w:color="auto"/>
            <w:right w:val="none" w:sz="0" w:space="0" w:color="auto"/>
          </w:divBdr>
          <w:divsChild>
            <w:div w:id="1867059517">
              <w:marLeft w:val="0"/>
              <w:marRight w:val="0"/>
              <w:marTop w:val="0"/>
              <w:marBottom w:val="0"/>
              <w:divBdr>
                <w:top w:val="none" w:sz="0" w:space="0" w:color="auto"/>
                <w:left w:val="none" w:sz="0" w:space="0" w:color="auto"/>
                <w:bottom w:val="none" w:sz="0" w:space="0" w:color="auto"/>
                <w:right w:val="none" w:sz="0" w:space="0" w:color="auto"/>
              </w:divBdr>
              <w:divsChild>
                <w:div w:id="754789305">
                  <w:marLeft w:val="0"/>
                  <w:marRight w:val="0"/>
                  <w:marTop w:val="0"/>
                  <w:marBottom w:val="0"/>
                  <w:divBdr>
                    <w:top w:val="none" w:sz="0" w:space="0" w:color="auto"/>
                    <w:left w:val="none" w:sz="0" w:space="0" w:color="auto"/>
                    <w:bottom w:val="none" w:sz="0" w:space="0" w:color="auto"/>
                    <w:right w:val="none" w:sz="0" w:space="0" w:color="auto"/>
                  </w:divBdr>
                  <w:divsChild>
                    <w:div w:id="953512435">
                      <w:marLeft w:val="0"/>
                      <w:marRight w:val="0"/>
                      <w:marTop w:val="0"/>
                      <w:marBottom w:val="0"/>
                      <w:divBdr>
                        <w:top w:val="none" w:sz="0" w:space="0" w:color="auto"/>
                        <w:left w:val="none" w:sz="0" w:space="0" w:color="auto"/>
                        <w:bottom w:val="none" w:sz="0" w:space="0" w:color="auto"/>
                        <w:right w:val="none" w:sz="0" w:space="0" w:color="auto"/>
                      </w:divBdr>
                      <w:divsChild>
                        <w:div w:id="1984920096">
                          <w:marLeft w:val="0"/>
                          <w:marRight w:val="0"/>
                          <w:marTop w:val="0"/>
                          <w:marBottom w:val="0"/>
                          <w:divBdr>
                            <w:top w:val="none" w:sz="0" w:space="0" w:color="auto"/>
                            <w:left w:val="none" w:sz="0" w:space="0" w:color="auto"/>
                            <w:bottom w:val="none" w:sz="0" w:space="0" w:color="auto"/>
                            <w:right w:val="none" w:sz="0" w:space="0" w:color="auto"/>
                          </w:divBdr>
                          <w:divsChild>
                            <w:div w:id="152139430">
                              <w:marLeft w:val="0"/>
                              <w:marRight w:val="0"/>
                              <w:marTop w:val="0"/>
                              <w:marBottom w:val="0"/>
                              <w:divBdr>
                                <w:top w:val="none" w:sz="0" w:space="0" w:color="auto"/>
                                <w:left w:val="none" w:sz="0" w:space="0" w:color="auto"/>
                                <w:bottom w:val="none" w:sz="0" w:space="0" w:color="auto"/>
                                <w:right w:val="none" w:sz="0" w:space="0" w:color="auto"/>
                              </w:divBdr>
                              <w:divsChild>
                                <w:div w:id="253322030">
                                  <w:marLeft w:val="0"/>
                                  <w:marRight w:val="0"/>
                                  <w:marTop w:val="0"/>
                                  <w:marBottom w:val="0"/>
                                  <w:divBdr>
                                    <w:top w:val="none" w:sz="0" w:space="0" w:color="auto"/>
                                    <w:left w:val="none" w:sz="0" w:space="0" w:color="auto"/>
                                    <w:bottom w:val="none" w:sz="0" w:space="0" w:color="auto"/>
                                    <w:right w:val="none" w:sz="0" w:space="0" w:color="auto"/>
                                  </w:divBdr>
                                  <w:divsChild>
                                    <w:div w:id="1400447232">
                                      <w:marLeft w:val="0"/>
                                      <w:marRight w:val="0"/>
                                      <w:marTop w:val="0"/>
                                      <w:marBottom w:val="0"/>
                                      <w:divBdr>
                                        <w:top w:val="none" w:sz="0" w:space="0" w:color="auto"/>
                                        <w:left w:val="none" w:sz="0" w:space="0" w:color="auto"/>
                                        <w:bottom w:val="none" w:sz="0" w:space="0" w:color="auto"/>
                                        <w:right w:val="none" w:sz="0" w:space="0" w:color="auto"/>
                                      </w:divBdr>
                                      <w:divsChild>
                                        <w:div w:id="1081216503">
                                          <w:marLeft w:val="0"/>
                                          <w:marRight w:val="0"/>
                                          <w:marTop w:val="0"/>
                                          <w:marBottom w:val="0"/>
                                          <w:divBdr>
                                            <w:top w:val="none" w:sz="0" w:space="0" w:color="auto"/>
                                            <w:left w:val="none" w:sz="0" w:space="0" w:color="auto"/>
                                            <w:bottom w:val="none" w:sz="0" w:space="0" w:color="auto"/>
                                            <w:right w:val="none" w:sz="0" w:space="0" w:color="auto"/>
                                          </w:divBdr>
                                          <w:divsChild>
                                            <w:div w:id="1163935313">
                                              <w:marLeft w:val="0"/>
                                              <w:marRight w:val="0"/>
                                              <w:marTop w:val="0"/>
                                              <w:marBottom w:val="0"/>
                                              <w:divBdr>
                                                <w:top w:val="none" w:sz="0" w:space="0" w:color="auto"/>
                                                <w:left w:val="none" w:sz="0" w:space="0" w:color="auto"/>
                                                <w:bottom w:val="none" w:sz="0" w:space="0" w:color="auto"/>
                                                <w:right w:val="none" w:sz="0" w:space="0" w:color="auto"/>
                                              </w:divBdr>
                                              <w:divsChild>
                                                <w:div w:id="1185291141">
                                                  <w:marLeft w:val="0"/>
                                                  <w:marRight w:val="0"/>
                                                  <w:marTop w:val="0"/>
                                                  <w:marBottom w:val="0"/>
                                                  <w:divBdr>
                                                    <w:top w:val="none" w:sz="0" w:space="0" w:color="auto"/>
                                                    <w:left w:val="none" w:sz="0" w:space="0" w:color="auto"/>
                                                    <w:bottom w:val="none" w:sz="0" w:space="0" w:color="auto"/>
                                                    <w:right w:val="none" w:sz="0" w:space="0" w:color="auto"/>
                                                  </w:divBdr>
                                                  <w:divsChild>
                                                    <w:div w:id="1473521695">
                                                      <w:marLeft w:val="0"/>
                                                      <w:marRight w:val="0"/>
                                                      <w:marTop w:val="0"/>
                                                      <w:marBottom w:val="0"/>
                                                      <w:divBdr>
                                                        <w:top w:val="single" w:sz="6" w:space="0" w:color="auto"/>
                                                        <w:left w:val="none" w:sz="0" w:space="0" w:color="auto"/>
                                                        <w:bottom w:val="single" w:sz="6" w:space="0" w:color="auto"/>
                                                        <w:right w:val="none" w:sz="0" w:space="0" w:color="auto"/>
                                                      </w:divBdr>
                                                      <w:divsChild>
                                                        <w:div w:id="729116959">
                                                          <w:marLeft w:val="0"/>
                                                          <w:marRight w:val="0"/>
                                                          <w:marTop w:val="0"/>
                                                          <w:marBottom w:val="0"/>
                                                          <w:divBdr>
                                                            <w:top w:val="none" w:sz="0" w:space="0" w:color="auto"/>
                                                            <w:left w:val="none" w:sz="0" w:space="0" w:color="auto"/>
                                                            <w:bottom w:val="none" w:sz="0" w:space="0" w:color="auto"/>
                                                            <w:right w:val="none" w:sz="0" w:space="0" w:color="auto"/>
                                                          </w:divBdr>
                                                          <w:divsChild>
                                                            <w:div w:id="2023236231">
                                                              <w:marLeft w:val="0"/>
                                                              <w:marRight w:val="0"/>
                                                              <w:marTop w:val="0"/>
                                                              <w:marBottom w:val="0"/>
                                                              <w:divBdr>
                                                                <w:top w:val="none" w:sz="0" w:space="0" w:color="auto"/>
                                                                <w:left w:val="none" w:sz="0" w:space="0" w:color="auto"/>
                                                                <w:bottom w:val="none" w:sz="0" w:space="0" w:color="auto"/>
                                                                <w:right w:val="none" w:sz="0" w:space="0" w:color="auto"/>
                                                              </w:divBdr>
                                                              <w:divsChild>
                                                                <w:div w:id="1236864214">
                                                                  <w:marLeft w:val="0"/>
                                                                  <w:marRight w:val="0"/>
                                                                  <w:marTop w:val="0"/>
                                                                  <w:marBottom w:val="0"/>
                                                                  <w:divBdr>
                                                                    <w:top w:val="none" w:sz="0" w:space="0" w:color="auto"/>
                                                                    <w:left w:val="none" w:sz="0" w:space="0" w:color="auto"/>
                                                                    <w:bottom w:val="none" w:sz="0" w:space="0" w:color="auto"/>
                                                                    <w:right w:val="none" w:sz="0" w:space="0" w:color="auto"/>
                                                                  </w:divBdr>
                                                                  <w:divsChild>
                                                                    <w:div w:id="663893181">
                                                                      <w:marLeft w:val="0"/>
                                                                      <w:marRight w:val="0"/>
                                                                      <w:marTop w:val="0"/>
                                                                      <w:marBottom w:val="0"/>
                                                                      <w:divBdr>
                                                                        <w:top w:val="none" w:sz="0" w:space="0" w:color="auto"/>
                                                                        <w:left w:val="none" w:sz="0" w:space="0" w:color="auto"/>
                                                                        <w:bottom w:val="none" w:sz="0" w:space="0" w:color="auto"/>
                                                                        <w:right w:val="none" w:sz="0" w:space="0" w:color="auto"/>
                                                                      </w:divBdr>
                                                                      <w:divsChild>
                                                                        <w:div w:id="1709914774">
                                                                          <w:marLeft w:val="0"/>
                                                                          <w:marRight w:val="0"/>
                                                                          <w:marTop w:val="0"/>
                                                                          <w:marBottom w:val="0"/>
                                                                          <w:divBdr>
                                                                            <w:top w:val="none" w:sz="0" w:space="0" w:color="auto"/>
                                                                            <w:left w:val="none" w:sz="0" w:space="0" w:color="auto"/>
                                                                            <w:bottom w:val="none" w:sz="0" w:space="0" w:color="auto"/>
                                                                            <w:right w:val="none" w:sz="0" w:space="0" w:color="auto"/>
                                                                          </w:divBdr>
                                                                          <w:divsChild>
                                                                            <w:div w:id="1325667916">
                                                                              <w:marLeft w:val="0"/>
                                                                              <w:marRight w:val="0"/>
                                                                              <w:marTop w:val="0"/>
                                                                              <w:marBottom w:val="0"/>
                                                                              <w:divBdr>
                                                                                <w:top w:val="none" w:sz="0" w:space="0" w:color="auto"/>
                                                                                <w:left w:val="none" w:sz="0" w:space="0" w:color="auto"/>
                                                                                <w:bottom w:val="none" w:sz="0" w:space="0" w:color="auto"/>
                                                                                <w:right w:val="none" w:sz="0" w:space="0" w:color="auto"/>
                                                                              </w:divBdr>
                                                                              <w:divsChild>
                                                                                <w:div w:id="32772540">
                                                                                  <w:marLeft w:val="0"/>
                                                                                  <w:marRight w:val="0"/>
                                                                                  <w:marTop w:val="0"/>
                                                                                  <w:marBottom w:val="0"/>
                                                                                  <w:divBdr>
                                                                                    <w:top w:val="none" w:sz="0" w:space="0" w:color="auto"/>
                                                                                    <w:left w:val="none" w:sz="0" w:space="0" w:color="auto"/>
                                                                                    <w:bottom w:val="none" w:sz="0" w:space="0" w:color="auto"/>
                                                                                    <w:right w:val="none" w:sz="0" w:space="0" w:color="auto"/>
                                                                                  </w:divBdr>
                                                                                </w:div>
                                                                                <w:div w:id="62414236">
                                                                                  <w:marLeft w:val="0"/>
                                                                                  <w:marRight w:val="0"/>
                                                                                  <w:marTop w:val="0"/>
                                                                                  <w:marBottom w:val="0"/>
                                                                                  <w:divBdr>
                                                                                    <w:top w:val="none" w:sz="0" w:space="0" w:color="auto"/>
                                                                                    <w:left w:val="none" w:sz="0" w:space="0" w:color="auto"/>
                                                                                    <w:bottom w:val="none" w:sz="0" w:space="0" w:color="auto"/>
                                                                                    <w:right w:val="none" w:sz="0" w:space="0" w:color="auto"/>
                                                                                  </w:divBdr>
                                                                                  <w:divsChild>
                                                                                    <w:div w:id="231887941">
                                                                                      <w:marLeft w:val="0"/>
                                                                                      <w:marRight w:val="0"/>
                                                                                      <w:marTop w:val="0"/>
                                                                                      <w:marBottom w:val="0"/>
                                                                                      <w:divBdr>
                                                                                        <w:top w:val="none" w:sz="0" w:space="0" w:color="auto"/>
                                                                                        <w:left w:val="none" w:sz="0" w:space="0" w:color="auto"/>
                                                                                        <w:bottom w:val="none" w:sz="0" w:space="0" w:color="auto"/>
                                                                                        <w:right w:val="none" w:sz="0" w:space="0" w:color="auto"/>
                                                                                      </w:divBdr>
                                                                                    </w:div>
                                                                                    <w:div w:id="269315360">
                                                                                      <w:marLeft w:val="0"/>
                                                                                      <w:marRight w:val="0"/>
                                                                                      <w:marTop w:val="0"/>
                                                                                      <w:marBottom w:val="0"/>
                                                                                      <w:divBdr>
                                                                                        <w:top w:val="none" w:sz="0" w:space="0" w:color="auto"/>
                                                                                        <w:left w:val="none" w:sz="0" w:space="0" w:color="auto"/>
                                                                                        <w:bottom w:val="none" w:sz="0" w:space="0" w:color="auto"/>
                                                                                        <w:right w:val="none" w:sz="0" w:space="0" w:color="auto"/>
                                                                                      </w:divBdr>
                                                                                    </w:div>
                                                                                    <w:div w:id="523858961">
                                                                                      <w:marLeft w:val="0"/>
                                                                                      <w:marRight w:val="0"/>
                                                                                      <w:marTop w:val="0"/>
                                                                                      <w:marBottom w:val="0"/>
                                                                                      <w:divBdr>
                                                                                        <w:top w:val="none" w:sz="0" w:space="0" w:color="auto"/>
                                                                                        <w:left w:val="none" w:sz="0" w:space="0" w:color="auto"/>
                                                                                        <w:bottom w:val="none" w:sz="0" w:space="0" w:color="auto"/>
                                                                                        <w:right w:val="none" w:sz="0" w:space="0" w:color="auto"/>
                                                                                      </w:divBdr>
                                                                                    </w:div>
                                                                                    <w:div w:id="1772503411">
                                                                                      <w:marLeft w:val="0"/>
                                                                                      <w:marRight w:val="0"/>
                                                                                      <w:marTop w:val="0"/>
                                                                                      <w:marBottom w:val="0"/>
                                                                                      <w:divBdr>
                                                                                        <w:top w:val="none" w:sz="0" w:space="0" w:color="auto"/>
                                                                                        <w:left w:val="none" w:sz="0" w:space="0" w:color="auto"/>
                                                                                        <w:bottom w:val="none" w:sz="0" w:space="0" w:color="auto"/>
                                                                                        <w:right w:val="none" w:sz="0" w:space="0" w:color="auto"/>
                                                                                      </w:divBdr>
                                                                                    </w:div>
                                                                                    <w:div w:id="2009286922">
                                                                                      <w:marLeft w:val="0"/>
                                                                                      <w:marRight w:val="0"/>
                                                                                      <w:marTop w:val="0"/>
                                                                                      <w:marBottom w:val="0"/>
                                                                                      <w:divBdr>
                                                                                        <w:top w:val="none" w:sz="0" w:space="0" w:color="auto"/>
                                                                                        <w:left w:val="none" w:sz="0" w:space="0" w:color="auto"/>
                                                                                        <w:bottom w:val="none" w:sz="0" w:space="0" w:color="auto"/>
                                                                                        <w:right w:val="none" w:sz="0" w:space="0" w:color="auto"/>
                                                                                      </w:divBdr>
                                                                                    </w:div>
                                                                                  </w:divsChild>
                                                                                </w:div>
                                                                                <w:div w:id="147136761">
                                                                                  <w:marLeft w:val="0"/>
                                                                                  <w:marRight w:val="0"/>
                                                                                  <w:marTop w:val="0"/>
                                                                                  <w:marBottom w:val="0"/>
                                                                                  <w:divBdr>
                                                                                    <w:top w:val="none" w:sz="0" w:space="0" w:color="auto"/>
                                                                                    <w:left w:val="none" w:sz="0" w:space="0" w:color="auto"/>
                                                                                    <w:bottom w:val="none" w:sz="0" w:space="0" w:color="auto"/>
                                                                                    <w:right w:val="none" w:sz="0" w:space="0" w:color="auto"/>
                                                                                  </w:divBdr>
                                                                                </w:div>
                                                                                <w:div w:id="319119307">
                                                                                  <w:marLeft w:val="0"/>
                                                                                  <w:marRight w:val="0"/>
                                                                                  <w:marTop w:val="0"/>
                                                                                  <w:marBottom w:val="0"/>
                                                                                  <w:divBdr>
                                                                                    <w:top w:val="none" w:sz="0" w:space="0" w:color="auto"/>
                                                                                    <w:left w:val="none" w:sz="0" w:space="0" w:color="auto"/>
                                                                                    <w:bottom w:val="none" w:sz="0" w:space="0" w:color="auto"/>
                                                                                    <w:right w:val="none" w:sz="0" w:space="0" w:color="auto"/>
                                                                                  </w:divBdr>
                                                                                  <w:divsChild>
                                                                                    <w:div w:id="248395597">
                                                                                      <w:marLeft w:val="0"/>
                                                                                      <w:marRight w:val="0"/>
                                                                                      <w:marTop w:val="0"/>
                                                                                      <w:marBottom w:val="0"/>
                                                                                      <w:divBdr>
                                                                                        <w:top w:val="none" w:sz="0" w:space="0" w:color="auto"/>
                                                                                        <w:left w:val="none" w:sz="0" w:space="0" w:color="auto"/>
                                                                                        <w:bottom w:val="none" w:sz="0" w:space="0" w:color="auto"/>
                                                                                        <w:right w:val="none" w:sz="0" w:space="0" w:color="auto"/>
                                                                                      </w:divBdr>
                                                                                    </w:div>
                                                                                    <w:div w:id="1030103968">
                                                                                      <w:marLeft w:val="0"/>
                                                                                      <w:marRight w:val="0"/>
                                                                                      <w:marTop w:val="0"/>
                                                                                      <w:marBottom w:val="0"/>
                                                                                      <w:divBdr>
                                                                                        <w:top w:val="none" w:sz="0" w:space="0" w:color="auto"/>
                                                                                        <w:left w:val="none" w:sz="0" w:space="0" w:color="auto"/>
                                                                                        <w:bottom w:val="none" w:sz="0" w:space="0" w:color="auto"/>
                                                                                        <w:right w:val="none" w:sz="0" w:space="0" w:color="auto"/>
                                                                                      </w:divBdr>
                                                                                    </w:div>
                                                                                    <w:div w:id="1323310932">
                                                                                      <w:marLeft w:val="0"/>
                                                                                      <w:marRight w:val="0"/>
                                                                                      <w:marTop w:val="0"/>
                                                                                      <w:marBottom w:val="0"/>
                                                                                      <w:divBdr>
                                                                                        <w:top w:val="none" w:sz="0" w:space="0" w:color="auto"/>
                                                                                        <w:left w:val="none" w:sz="0" w:space="0" w:color="auto"/>
                                                                                        <w:bottom w:val="none" w:sz="0" w:space="0" w:color="auto"/>
                                                                                        <w:right w:val="none" w:sz="0" w:space="0" w:color="auto"/>
                                                                                      </w:divBdr>
                                                                                    </w:div>
                                                                                    <w:div w:id="1569343306">
                                                                                      <w:marLeft w:val="0"/>
                                                                                      <w:marRight w:val="0"/>
                                                                                      <w:marTop w:val="0"/>
                                                                                      <w:marBottom w:val="0"/>
                                                                                      <w:divBdr>
                                                                                        <w:top w:val="none" w:sz="0" w:space="0" w:color="auto"/>
                                                                                        <w:left w:val="none" w:sz="0" w:space="0" w:color="auto"/>
                                                                                        <w:bottom w:val="none" w:sz="0" w:space="0" w:color="auto"/>
                                                                                        <w:right w:val="none" w:sz="0" w:space="0" w:color="auto"/>
                                                                                      </w:divBdr>
                                                                                    </w:div>
                                                                                  </w:divsChild>
                                                                                </w:div>
                                                                                <w:div w:id="512426213">
                                                                                  <w:marLeft w:val="0"/>
                                                                                  <w:marRight w:val="0"/>
                                                                                  <w:marTop w:val="0"/>
                                                                                  <w:marBottom w:val="0"/>
                                                                                  <w:divBdr>
                                                                                    <w:top w:val="none" w:sz="0" w:space="0" w:color="auto"/>
                                                                                    <w:left w:val="none" w:sz="0" w:space="0" w:color="auto"/>
                                                                                    <w:bottom w:val="none" w:sz="0" w:space="0" w:color="auto"/>
                                                                                    <w:right w:val="none" w:sz="0" w:space="0" w:color="auto"/>
                                                                                  </w:divBdr>
                                                                                  <w:divsChild>
                                                                                    <w:div w:id="674378651">
                                                                                      <w:marLeft w:val="0"/>
                                                                                      <w:marRight w:val="0"/>
                                                                                      <w:marTop w:val="0"/>
                                                                                      <w:marBottom w:val="0"/>
                                                                                      <w:divBdr>
                                                                                        <w:top w:val="none" w:sz="0" w:space="0" w:color="auto"/>
                                                                                        <w:left w:val="none" w:sz="0" w:space="0" w:color="auto"/>
                                                                                        <w:bottom w:val="none" w:sz="0" w:space="0" w:color="auto"/>
                                                                                        <w:right w:val="none" w:sz="0" w:space="0" w:color="auto"/>
                                                                                      </w:divBdr>
                                                                                    </w:div>
                                                                                    <w:div w:id="1055204729">
                                                                                      <w:marLeft w:val="0"/>
                                                                                      <w:marRight w:val="0"/>
                                                                                      <w:marTop w:val="0"/>
                                                                                      <w:marBottom w:val="0"/>
                                                                                      <w:divBdr>
                                                                                        <w:top w:val="none" w:sz="0" w:space="0" w:color="auto"/>
                                                                                        <w:left w:val="none" w:sz="0" w:space="0" w:color="auto"/>
                                                                                        <w:bottom w:val="none" w:sz="0" w:space="0" w:color="auto"/>
                                                                                        <w:right w:val="none" w:sz="0" w:space="0" w:color="auto"/>
                                                                                      </w:divBdr>
                                                                                    </w:div>
                                                                                    <w:div w:id="1517305724">
                                                                                      <w:marLeft w:val="0"/>
                                                                                      <w:marRight w:val="0"/>
                                                                                      <w:marTop w:val="0"/>
                                                                                      <w:marBottom w:val="0"/>
                                                                                      <w:divBdr>
                                                                                        <w:top w:val="none" w:sz="0" w:space="0" w:color="auto"/>
                                                                                        <w:left w:val="none" w:sz="0" w:space="0" w:color="auto"/>
                                                                                        <w:bottom w:val="none" w:sz="0" w:space="0" w:color="auto"/>
                                                                                        <w:right w:val="none" w:sz="0" w:space="0" w:color="auto"/>
                                                                                      </w:divBdr>
                                                                                    </w:div>
                                                                                    <w:div w:id="2135829595">
                                                                                      <w:marLeft w:val="0"/>
                                                                                      <w:marRight w:val="0"/>
                                                                                      <w:marTop w:val="0"/>
                                                                                      <w:marBottom w:val="0"/>
                                                                                      <w:divBdr>
                                                                                        <w:top w:val="none" w:sz="0" w:space="0" w:color="auto"/>
                                                                                        <w:left w:val="none" w:sz="0" w:space="0" w:color="auto"/>
                                                                                        <w:bottom w:val="none" w:sz="0" w:space="0" w:color="auto"/>
                                                                                        <w:right w:val="none" w:sz="0" w:space="0" w:color="auto"/>
                                                                                      </w:divBdr>
                                                                                    </w:div>
                                                                                  </w:divsChild>
                                                                                </w:div>
                                                                                <w:div w:id="1292708253">
                                                                                  <w:marLeft w:val="0"/>
                                                                                  <w:marRight w:val="0"/>
                                                                                  <w:marTop w:val="0"/>
                                                                                  <w:marBottom w:val="0"/>
                                                                                  <w:divBdr>
                                                                                    <w:top w:val="none" w:sz="0" w:space="0" w:color="auto"/>
                                                                                    <w:left w:val="none" w:sz="0" w:space="0" w:color="auto"/>
                                                                                    <w:bottom w:val="none" w:sz="0" w:space="0" w:color="auto"/>
                                                                                    <w:right w:val="none" w:sz="0" w:space="0" w:color="auto"/>
                                                                                  </w:divBdr>
                                                                                </w:div>
                                                                                <w:div w:id="1376419556">
                                                                                  <w:marLeft w:val="0"/>
                                                                                  <w:marRight w:val="0"/>
                                                                                  <w:marTop w:val="0"/>
                                                                                  <w:marBottom w:val="0"/>
                                                                                  <w:divBdr>
                                                                                    <w:top w:val="none" w:sz="0" w:space="0" w:color="auto"/>
                                                                                    <w:left w:val="none" w:sz="0" w:space="0" w:color="auto"/>
                                                                                    <w:bottom w:val="none" w:sz="0" w:space="0" w:color="auto"/>
                                                                                    <w:right w:val="none" w:sz="0" w:space="0" w:color="auto"/>
                                                                                  </w:divBdr>
                                                                                  <w:divsChild>
                                                                                    <w:div w:id="1595438637">
                                                                                      <w:marLeft w:val="0"/>
                                                                                      <w:marRight w:val="0"/>
                                                                                      <w:marTop w:val="0"/>
                                                                                      <w:marBottom w:val="0"/>
                                                                                      <w:divBdr>
                                                                                        <w:top w:val="none" w:sz="0" w:space="0" w:color="auto"/>
                                                                                        <w:left w:val="none" w:sz="0" w:space="0" w:color="auto"/>
                                                                                        <w:bottom w:val="none" w:sz="0" w:space="0" w:color="auto"/>
                                                                                        <w:right w:val="none" w:sz="0" w:space="0" w:color="auto"/>
                                                                                      </w:divBdr>
                                                                                    </w:div>
                                                                                    <w:div w:id="1624580438">
                                                                                      <w:marLeft w:val="0"/>
                                                                                      <w:marRight w:val="0"/>
                                                                                      <w:marTop w:val="0"/>
                                                                                      <w:marBottom w:val="0"/>
                                                                                      <w:divBdr>
                                                                                        <w:top w:val="none" w:sz="0" w:space="0" w:color="auto"/>
                                                                                        <w:left w:val="none" w:sz="0" w:space="0" w:color="auto"/>
                                                                                        <w:bottom w:val="none" w:sz="0" w:space="0" w:color="auto"/>
                                                                                        <w:right w:val="none" w:sz="0" w:space="0" w:color="auto"/>
                                                                                      </w:divBdr>
                                                                                    </w:div>
                                                                                    <w:div w:id="1646936948">
                                                                                      <w:marLeft w:val="0"/>
                                                                                      <w:marRight w:val="0"/>
                                                                                      <w:marTop w:val="0"/>
                                                                                      <w:marBottom w:val="0"/>
                                                                                      <w:divBdr>
                                                                                        <w:top w:val="none" w:sz="0" w:space="0" w:color="auto"/>
                                                                                        <w:left w:val="none" w:sz="0" w:space="0" w:color="auto"/>
                                                                                        <w:bottom w:val="none" w:sz="0" w:space="0" w:color="auto"/>
                                                                                        <w:right w:val="none" w:sz="0" w:space="0" w:color="auto"/>
                                                                                      </w:divBdr>
                                                                                    </w:div>
                                                                                    <w:div w:id="2030789521">
                                                                                      <w:marLeft w:val="0"/>
                                                                                      <w:marRight w:val="0"/>
                                                                                      <w:marTop w:val="0"/>
                                                                                      <w:marBottom w:val="0"/>
                                                                                      <w:divBdr>
                                                                                        <w:top w:val="none" w:sz="0" w:space="0" w:color="auto"/>
                                                                                        <w:left w:val="none" w:sz="0" w:space="0" w:color="auto"/>
                                                                                        <w:bottom w:val="none" w:sz="0" w:space="0" w:color="auto"/>
                                                                                        <w:right w:val="none" w:sz="0" w:space="0" w:color="auto"/>
                                                                                      </w:divBdr>
                                                                                    </w:div>
                                                                                  </w:divsChild>
                                                                                </w:div>
                                                                                <w:div w:id="1452164610">
                                                                                  <w:marLeft w:val="0"/>
                                                                                  <w:marRight w:val="0"/>
                                                                                  <w:marTop w:val="0"/>
                                                                                  <w:marBottom w:val="0"/>
                                                                                  <w:divBdr>
                                                                                    <w:top w:val="none" w:sz="0" w:space="0" w:color="auto"/>
                                                                                    <w:left w:val="none" w:sz="0" w:space="0" w:color="auto"/>
                                                                                    <w:bottom w:val="none" w:sz="0" w:space="0" w:color="auto"/>
                                                                                    <w:right w:val="none" w:sz="0" w:space="0" w:color="auto"/>
                                                                                  </w:divBdr>
                                                                                </w:div>
                                                                                <w:div w:id="1455370799">
                                                                                  <w:marLeft w:val="0"/>
                                                                                  <w:marRight w:val="0"/>
                                                                                  <w:marTop w:val="0"/>
                                                                                  <w:marBottom w:val="0"/>
                                                                                  <w:divBdr>
                                                                                    <w:top w:val="none" w:sz="0" w:space="0" w:color="auto"/>
                                                                                    <w:left w:val="none" w:sz="0" w:space="0" w:color="auto"/>
                                                                                    <w:bottom w:val="none" w:sz="0" w:space="0" w:color="auto"/>
                                                                                    <w:right w:val="none" w:sz="0" w:space="0" w:color="auto"/>
                                                                                  </w:divBdr>
                                                                                  <w:divsChild>
                                                                                    <w:div w:id="2062317892">
                                                                                      <w:marLeft w:val="0"/>
                                                                                      <w:marRight w:val="0"/>
                                                                                      <w:marTop w:val="0"/>
                                                                                      <w:marBottom w:val="0"/>
                                                                                      <w:divBdr>
                                                                                        <w:top w:val="none" w:sz="0" w:space="0" w:color="auto"/>
                                                                                        <w:left w:val="none" w:sz="0" w:space="0" w:color="auto"/>
                                                                                        <w:bottom w:val="none" w:sz="0" w:space="0" w:color="auto"/>
                                                                                        <w:right w:val="none" w:sz="0" w:space="0" w:color="auto"/>
                                                                                      </w:divBdr>
                                                                                    </w:div>
                                                                                  </w:divsChild>
                                                                                </w:div>
                                                                                <w:div w:id="1536502956">
                                                                                  <w:marLeft w:val="0"/>
                                                                                  <w:marRight w:val="0"/>
                                                                                  <w:marTop w:val="0"/>
                                                                                  <w:marBottom w:val="0"/>
                                                                                  <w:divBdr>
                                                                                    <w:top w:val="none" w:sz="0" w:space="0" w:color="auto"/>
                                                                                    <w:left w:val="none" w:sz="0" w:space="0" w:color="auto"/>
                                                                                    <w:bottom w:val="none" w:sz="0" w:space="0" w:color="auto"/>
                                                                                    <w:right w:val="none" w:sz="0" w:space="0" w:color="auto"/>
                                                                                  </w:divBdr>
                                                                                </w:div>
                                                                                <w:div w:id="1554005900">
                                                                                  <w:marLeft w:val="0"/>
                                                                                  <w:marRight w:val="0"/>
                                                                                  <w:marTop w:val="0"/>
                                                                                  <w:marBottom w:val="0"/>
                                                                                  <w:divBdr>
                                                                                    <w:top w:val="none" w:sz="0" w:space="0" w:color="auto"/>
                                                                                    <w:left w:val="none" w:sz="0" w:space="0" w:color="auto"/>
                                                                                    <w:bottom w:val="none" w:sz="0" w:space="0" w:color="auto"/>
                                                                                    <w:right w:val="none" w:sz="0" w:space="0" w:color="auto"/>
                                                                                  </w:divBdr>
                                                                                </w:div>
                                                                                <w:div w:id="1557353968">
                                                                                  <w:marLeft w:val="0"/>
                                                                                  <w:marRight w:val="0"/>
                                                                                  <w:marTop w:val="0"/>
                                                                                  <w:marBottom w:val="0"/>
                                                                                  <w:divBdr>
                                                                                    <w:top w:val="none" w:sz="0" w:space="0" w:color="auto"/>
                                                                                    <w:left w:val="none" w:sz="0" w:space="0" w:color="auto"/>
                                                                                    <w:bottom w:val="none" w:sz="0" w:space="0" w:color="auto"/>
                                                                                    <w:right w:val="none" w:sz="0" w:space="0" w:color="auto"/>
                                                                                  </w:divBdr>
                                                                                </w:div>
                                                                                <w:div w:id="1565800625">
                                                                                  <w:marLeft w:val="0"/>
                                                                                  <w:marRight w:val="0"/>
                                                                                  <w:marTop w:val="0"/>
                                                                                  <w:marBottom w:val="0"/>
                                                                                  <w:divBdr>
                                                                                    <w:top w:val="none" w:sz="0" w:space="0" w:color="auto"/>
                                                                                    <w:left w:val="none" w:sz="0" w:space="0" w:color="auto"/>
                                                                                    <w:bottom w:val="none" w:sz="0" w:space="0" w:color="auto"/>
                                                                                    <w:right w:val="none" w:sz="0" w:space="0" w:color="auto"/>
                                                                                  </w:divBdr>
                                                                                  <w:divsChild>
                                                                                    <w:div w:id="290215343">
                                                                                      <w:marLeft w:val="0"/>
                                                                                      <w:marRight w:val="0"/>
                                                                                      <w:marTop w:val="0"/>
                                                                                      <w:marBottom w:val="0"/>
                                                                                      <w:divBdr>
                                                                                        <w:top w:val="none" w:sz="0" w:space="0" w:color="auto"/>
                                                                                        <w:left w:val="none" w:sz="0" w:space="0" w:color="auto"/>
                                                                                        <w:bottom w:val="none" w:sz="0" w:space="0" w:color="auto"/>
                                                                                        <w:right w:val="none" w:sz="0" w:space="0" w:color="auto"/>
                                                                                      </w:divBdr>
                                                                                    </w:div>
                                                                                    <w:div w:id="980575939">
                                                                                      <w:marLeft w:val="0"/>
                                                                                      <w:marRight w:val="0"/>
                                                                                      <w:marTop w:val="0"/>
                                                                                      <w:marBottom w:val="0"/>
                                                                                      <w:divBdr>
                                                                                        <w:top w:val="none" w:sz="0" w:space="0" w:color="auto"/>
                                                                                        <w:left w:val="none" w:sz="0" w:space="0" w:color="auto"/>
                                                                                        <w:bottom w:val="none" w:sz="0" w:space="0" w:color="auto"/>
                                                                                        <w:right w:val="none" w:sz="0" w:space="0" w:color="auto"/>
                                                                                      </w:divBdr>
                                                                                    </w:div>
                                                                                    <w:div w:id="1227450981">
                                                                                      <w:marLeft w:val="0"/>
                                                                                      <w:marRight w:val="0"/>
                                                                                      <w:marTop w:val="0"/>
                                                                                      <w:marBottom w:val="0"/>
                                                                                      <w:divBdr>
                                                                                        <w:top w:val="none" w:sz="0" w:space="0" w:color="auto"/>
                                                                                        <w:left w:val="none" w:sz="0" w:space="0" w:color="auto"/>
                                                                                        <w:bottom w:val="none" w:sz="0" w:space="0" w:color="auto"/>
                                                                                        <w:right w:val="none" w:sz="0" w:space="0" w:color="auto"/>
                                                                                      </w:divBdr>
                                                                                    </w:div>
                                                                                    <w:div w:id="1282034947">
                                                                                      <w:marLeft w:val="0"/>
                                                                                      <w:marRight w:val="0"/>
                                                                                      <w:marTop w:val="0"/>
                                                                                      <w:marBottom w:val="0"/>
                                                                                      <w:divBdr>
                                                                                        <w:top w:val="none" w:sz="0" w:space="0" w:color="auto"/>
                                                                                        <w:left w:val="none" w:sz="0" w:space="0" w:color="auto"/>
                                                                                        <w:bottom w:val="none" w:sz="0" w:space="0" w:color="auto"/>
                                                                                        <w:right w:val="none" w:sz="0" w:space="0" w:color="auto"/>
                                                                                      </w:divBdr>
                                                                                    </w:div>
                                                                                    <w:div w:id="1294869641">
                                                                                      <w:marLeft w:val="0"/>
                                                                                      <w:marRight w:val="0"/>
                                                                                      <w:marTop w:val="0"/>
                                                                                      <w:marBottom w:val="0"/>
                                                                                      <w:divBdr>
                                                                                        <w:top w:val="none" w:sz="0" w:space="0" w:color="auto"/>
                                                                                        <w:left w:val="none" w:sz="0" w:space="0" w:color="auto"/>
                                                                                        <w:bottom w:val="none" w:sz="0" w:space="0" w:color="auto"/>
                                                                                        <w:right w:val="none" w:sz="0" w:space="0" w:color="auto"/>
                                                                                      </w:divBdr>
                                                                                    </w:div>
                                                                                  </w:divsChild>
                                                                                </w:div>
                                                                                <w:div w:id="1781488206">
                                                                                  <w:marLeft w:val="0"/>
                                                                                  <w:marRight w:val="0"/>
                                                                                  <w:marTop w:val="0"/>
                                                                                  <w:marBottom w:val="0"/>
                                                                                  <w:divBdr>
                                                                                    <w:top w:val="none" w:sz="0" w:space="0" w:color="auto"/>
                                                                                    <w:left w:val="none" w:sz="0" w:space="0" w:color="auto"/>
                                                                                    <w:bottom w:val="none" w:sz="0" w:space="0" w:color="auto"/>
                                                                                    <w:right w:val="none" w:sz="0" w:space="0" w:color="auto"/>
                                                                                  </w:divBdr>
                                                                                </w:div>
                                                                                <w:div w:id="2011063342">
                                                                                  <w:marLeft w:val="0"/>
                                                                                  <w:marRight w:val="0"/>
                                                                                  <w:marTop w:val="0"/>
                                                                                  <w:marBottom w:val="0"/>
                                                                                  <w:divBdr>
                                                                                    <w:top w:val="none" w:sz="0" w:space="0" w:color="auto"/>
                                                                                    <w:left w:val="none" w:sz="0" w:space="0" w:color="auto"/>
                                                                                    <w:bottom w:val="none" w:sz="0" w:space="0" w:color="auto"/>
                                                                                    <w:right w:val="none" w:sz="0" w:space="0" w:color="auto"/>
                                                                                  </w:divBdr>
                                                                                </w:div>
                                                                                <w:div w:id="2023434069">
                                                                                  <w:marLeft w:val="0"/>
                                                                                  <w:marRight w:val="0"/>
                                                                                  <w:marTop w:val="0"/>
                                                                                  <w:marBottom w:val="0"/>
                                                                                  <w:divBdr>
                                                                                    <w:top w:val="none" w:sz="0" w:space="0" w:color="auto"/>
                                                                                    <w:left w:val="none" w:sz="0" w:space="0" w:color="auto"/>
                                                                                    <w:bottom w:val="none" w:sz="0" w:space="0" w:color="auto"/>
                                                                                    <w:right w:val="none" w:sz="0" w:space="0" w:color="auto"/>
                                                                                  </w:divBdr>
                                                                                </w:div>
                                                                                <w:div w:id="20923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165717">
      <w:bodyDiv w:val="1"/>
      <w:marLeft w:val="0"/>
      <w:marRight w:val="0"/>
      <w:marTop w:val="0"/>
      <w:marBottom w:val="0"/>
      <w:divBdr>
        <w:top w:val="none" w:sz="0" w:space="0" w:color="auto"/>
        <w:left w:val="none" w:sz="0" w:space="0" w:color="auto"/>
        <w:bottom w:val="none" w:sz="0" w:space="0" w:color="auto"/>
        <w:right w:val="none" w:sz="0" w:space="0" w:color="auto"/>
      </w:divBdr>
    </w:div>
    <w:div w:id="1779981598">
      <w:bodyDiv w:val="1"/>
      <w:marLeft w:val="0"/>
      <w:marRight w:val="0"/>
      <w:marTop w:val="0"/>
      <w:marBottom w:val="0"/>
      <w:divBdr>
        <w:top w:val="none" w:sz="0" w:space="0" w:color="auto"/>
        <w:left w:val="none" w:sz="0" w:space="0" w:color="auto"/>
        <w:bottom w:val="none" w:sz="0" w:space="0" w:color="auto"/>
        <w:right w:val="none" w:sz="0" w:space="0" w:color="auto"/>
      </w:divBdr>
    </w:div>
    <w:div w:id="207724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fo-coronavirus.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nderwijs.vlaanderen.be/nl/heropstart-lessen-op-school-informatie-voor-ouders"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s://covid-19.sciensano.be/sites/default/files/Covid19/COVID-19_procedure_contact_N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soort xmlns="36d36097-b9cb-4ee0-8ae8-3a7ad55c8858">Agenda</Documentsoort>
    <Jaar xmlns="36d36097-b9cb-4ee0-8ae8-3a7ad55c8858">2017</Ja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A7B4EEDC05AF47B0D6D8B92E840486" ma:contentTypeVersion="21" ma:contentTypeDescription="Een nieuw document maken." ma:contentTypeScope="" ma:versionID="9d4aa350d20fb80d7da61232ee4c7c2d">
  <xsd:schema xmlns:xsd="http://www.w3.org/2001/XMLSchema" xmlns:xs="http://www.w3.org/2001/XMLSchema" xmlns:p="http://schemas.microsoft.com/office/2006/metadata/properties" xmlns:ns2="36d36097-b9cb-4ee0-8ae8-3a7ad55c8858" xmlns:ns3="e9e6abc0-607e-4d67-8b7d-73cd95b04fd6" targetNamespace="http://schemas.microsoft.com/office/2006/metadata/properties" ma:root="true" ma:fieldsID="052f0088bba159f3990820d5d2ec0e58" ns2:_="" ns3:_="">
    <xsd:import namespace="36d36097-b9cb-4ee0-8ae8-3a7ad55c8858"/>
    <xsd:import namespace="e9e6abc0-607e-4d67-8b7d-73cd95b04fd6"/>
    <xsd:element name="properties">
      <xsd:complexType>
        <xsd:sequence>
          <xsd:element name="documentManagement">
            <xsd:complexType>
              <xsd:all>
                <xsd:element ref="ns2:Documentsoort" minOccurs="0"/>
                <xsd:element ref="ns2:Jaar" minOccurs="0"/>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36097-b9cb-4ee0-8ae8-3a7ad55c8858" elementFormDefault="qualified">
    <xsd:import namespace="http://schemas.microsoft.com/office/2006/documentManagement/types"/>
    <xsd:import namespace="http://schemas.microsoft.com/office/infopath/2007/PartnerControls"/>
    <xsd:element name="Documentsoort" ma:index="6" nillable="true" ma:displayName="Documentsoort" ma:default="Agenda" ma:format="Dropdown" ma:internalName="Documentsoort" ma:readOnly="false">
      <xsd:simpleType>
        <xsd:union memberTypes="dms:Text">
          <xsd:simpleType>
            <xsd:restriction base="dms:Choice">
              <xsd:enumeration value="Agenda"/>
              <xsd:enumeration value="Verslag"/>
              <xsd:enumeration value="Bijlage"/>
              <xsd:enumeration value="PowerPoint"/>
              <xsd:enumeration value="E-mail"/>
            </xsd:restriction>
          </xsd:simpleType>
        </xsd:union>
      </xsd:simpleType>
    </xsd:element>
    <xsd:element name="Jaar" ma:index="7" nillable="true" ma:displayName="Jaar" ma:default="2017" ma:format="Dropdown" ma:internalName="Jaar" ma:readOnly="false">
      <xsd:simpleType>
        <xsd:restriction base="dms:Choice">
          <xsd:enumeration value="2017"/>
          <xsd:enumeration value="2016"/>
          <xsd:enumeration value="2015"/>
          <xsd:enumeration value="2014"/>
          <xsd:enumeration value="2013"/>
          <xsd:enumeration value="2012"/>
          <xsd:enumeration value="2011"/>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6abc0-607e-4d67-8b7d-73cd95b04fd6"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F4D1D1-FC01-49FF-866F-AC7085D38BCF}">
  <ds:schemaRefs>
    <ds:schemaRef ds:uri="http://schemas.microsoft.com/office/2006/metadata/properties"/>
    <ds:schemaRef ds:uri="http://schemas.microsoft.com/office/infopath/2007/PartnerControls"/>
    <ds:schemaRef ds:uri="36d36097-b9cb-4ee0-8ae8-3a7ad55c8858"/>
  </ds:schemaRefs>
</ds:datastoreItem>
</file>

<file path=customXml/itemProps2.xml><?xml version="1.0" encoding="utf-8"?>
<ds:datastoreItem xmlns:ds="http://schemas.openxmlformats.org/officeDocument/2006/customXml" ds:itemID="{CD9E455A-B4C8-4B11-9FC8-C0F2A9A0B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36097-b9cb-4ee0-8ae8-3a7ad55c8858"/>
    <ds:schemaRef ds:uri="e9e6abc0-607e-4d67-8b7d-73cd95b04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BAE748-38FC-4C97-A06C-97C4E92D0B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1552</Words>
  <Characters>8541</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10073</CharactersWithSpaces>
  <SharedDoc>false</SharedDoc>
  <HLinks>
    <vt:vector size="18" baseType="variant">
      <vt:variant>
        <vt:i4>4128827</vt:i4>
      </vt:variant>
      <vt:variant>
        <vt:i4>6</vt:i4>
      </vt:variant>
      <vt:variant>
        <vt:i4>0</vt:i4>
      </vt:variant>
      <vt:variant>
        <vt:i4>5</vt:i4>
      </vt:variant>
      <vt:variant>
        <vt:lpwstr>http://www.info-coronavirus.be/</vt:lpwstr>
      </vt:variant>
      <vt:variant>
        <vt:lpwstr/>
      </vt:variant>
      <vt:variant>
        <vt:i4>5898267</vt:i4>
      </vt:variant>
      <vt:variant>
        <vt:i4>3</vt:i4>
      </vt:variant>
      <vt:variant>
        <vt:i4>0</vt:i4>
      </vt:variant>
      <vt:variant>
        <vt:i4>5</vt:i4>
      </vt:variant>
      <vt:variant>
        <vt:lpwstr>https://onderwijs.vlaanderen.be/nl/heropstart-lessen-op-school-informatie-voor-ouders</vt:lpwstr>
      </vt:variant>
      <vt:variant>
        <vt:lpwstr/>
      </vt:variant>
      <vt:variant>
        <vt:i4>3080260</vt:i4>
      </vt:variant>
      <vt:variant>
        <vt:i4>0</vt:i4>
      </vt:variant>
      <vt:variant>
        <vt:i4>0</vt:i4>
      </vt:variant>
      <vt:variant>
        <vt:i4>5</vt:i4>
      </vt:variant>
      <vt:variant>
        <vt:lpwstr>https://covid-19.sciensano.be/sites/default/files/Covid19/COVID-19_procedure_contact_NL.pdf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Minne Frieda</dc:creator>
  <cp:keywords/>
  <dc:description/>
  <cp:lastModifiedBy>Ariadne Janssens</cp:lastModifiedBy>
  <cp:revision>4</cp:revision>
  <cp:lastPrinted>2020-05-08T06:42:00Z</cp:lastPrinted>
  <dcterms:created xsi:type="dcterms:W3CDTF">2020-05-08T14:24:00Z</dcterms:created>
  <dcterms:modified xsi:type="dcterms:W3CDTF">2020-05-09T10:21:00Z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0x0101005FA7B4EEDC05AF47B0D6D8B92E840486</vt:lpwstr>
  </property>
</Properties>
</file>